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64388" w14:textId="77777777" w:rsidR="00EA4AB1" w:rsidRPr="00A828FB" w:rsidRDefault="00EA4AB1" w:rsidP="00EA4AB1">
      <w:pPr>
        <w:pStyle w:val="Normal-Schedule"/>
        <w:pBdr>
          <w:top w:val="single" w:sz="4" w:space="1" w:color="auto"/>
          <w:left w:val="single" w:sz="4" w:space="4" w:color="auto"/>
          <w:bottom w:val="single" w:sz="4" w:space="1" w:color="auto"/>
          <w:right w:val="single" w:sz="4" w:space="4" w:color="auto"/>
        </w:pBdr>
        <w:rPr>
          <w:b/>
          <w:sz w:val="22"/>
          <w:szCs w:val="22"/>
        </w:rPr>
      </w:pPr>
      <w:bookmarkStart w:id="0" w:name="_GoBack"/>
      <w:bookmarkEnd w:id="0"/>
      <w:r w:rsidRPr="00A828FB">
        <w:rPr>
          <w:b/>
          <w:sz w:val="22"/>
          <w:szCs w:val="22"/>
        </w:rPr>
        <w:t>Instructions</w:t>
      </w:r>
      <w:r>
        <w:rPr>
          <w:b/>
          <w:sz w:val="22"/>
          <w:szCs w:val="22"/>
        </w:rPr>
        <w:t xml:space="preserve"> for completing a statutory declaration</w:t>
      </w:r>
    </w:p>
    <w:p w14:paraId="0259A7C1" w14:textId="77777777" w:rsidR="00EA4AB1" w:rsidRDefault="00EA4AB1" w:rsidP="00EA4AB1">
      <w:pPr>
        <w:pStyle w:val="Normal-Schedule"/>
        <w:pBdr>
          <w:top w:val="single" w:sz="4" w:space="1" w:color="auto"/>
          <w:left w:val="single" w:sz="4" w:space="4" w:color="auto"/>
          <w:bottom w:val="single" w:sz="4" w:space="1" w:color="auto"/>
          <w:right w:val="single" w:sz="4" w:space="4" w:color="auto"/>
        </w:pBdr>
        <w:rPr>
          <w:i/>
          <w:sz w:val="22"/>
          <w:szCs w:val="22"/>
        </w:rPr>
      </w:pPr>
      <w:r w:rsidRPr="006C69AF">
        <w:rPr>
          <w:i/>
          <w:sz w:val="22"/>
          <w:szCs w:val="22"/>
        </w:rPr>
        <w:t>Please complete the following form using the notes in the left-hand margin for gui</w:t>
      </w:r>
      <w:r>
        <w:rPr>
          <w:i/>
          <w:sz w:val="22"/>
          <w:szCs w:val="22"/>
        </w:rPr>
        <w:t>dance</w:t>
      </w:r>
      <w:r w:rsidRPr="006C69AF">
        <w:rPr>
          <w:i/>
          <w:sz w:val="22"/>
          <w:szCs w:val="22"/>
        </w:rPr>
        <w:t>.</w:t>
      </w:r>
      <w:r>
        <w:rPr>
          <w:i/>
          <w:sz w:val="22"/>
          <w:szCs w:val="22"/>
        </w:rPr>
        <w:t xml:space="preserve"> </w:t>
      </w:r>
      <w:r w:rsidRPr="00552433">
        <w:rPr>
          <w:i/>
          <w:sz w:val="22"/>
          <w:szCs w:val="22"/>
        </w:rPr>
        <w:t xml:space="preserve">More guidance on making statutory declarations can be found at </w:t>
      </w:r>
      <w:hyperlink r:id="rId5" w:history="1">
        <w:r w:rsidRPr="00552433">
          <w:rPr>
            <w:rStyle w:val="Hyperlink"/>
            <w:i/>
            <w:sz w:val="22"/>
            <w:szCs w:val="22"/>
          </w:rPr>
          <w:t>www.justice.vic.gov.au</w:t>
        </w:r>
      </w:hyperlink>
      <w:r w:rsidRPr="00552433">
        <w:rPr>
          <w:i/>
          <w:sz w:val="22"/>
          <w:szCs w:val="22"/>
        </w:rPr>
        <w:t>.</w:t>
      </w:r>
    </w:p>
    <w:p w14:paraId="44854771" w14:textId="77777777" w:rsidR="00EA4AB1" w:rsidRPr="00A828FB" w:rsidRDefault="00EA4AB1" w:rsidP="00EA4AB1">
      <w:pPr>
        <w:pStyle w:val="Normal-Schedule"/>
        <w:pBdr>
          <w:top w:val="single" w:sz="4" w:space="1" w:color="auto"/>
          <w:left w:val="single" w:sz="4" w:space="4" w:color="auto"/>
          <w:bottom w:val="single" w:sz="4" w:space="1" w:color="auto"/>
          <w:right w:val="single" w:sz="4" w:space="4" w:color="auto"/>
        </w:pBdr>
        <w:rPr>
          <w:i/>
          <w:iCs/>
          <w:sz w:val="22"/>
          <w:szCs w:val="22"/>
        </w:rPr>
      </w:pPr>
      <w:r w:rsidRPr="00A828FB">
        <w:rPr>
          <w:i/>
          <w:iCs/>
          <w:sz w:val="22"/>
          <w:szCs w:val="22"/>
        </w:rPr>
        <w:t xml:space="preserve">When making the statutory declaration the declarant must say aloud: </w:t>
      </w:r>
    </w:p>
    <w:p w14:paraId="481299F6" w14:textId="77777777" w:rsidR="00EA4AB1" w:rsidRDefault="00EA4AB1" w:rsidP="00EA4AB1">
      <w:pPr>
        <w:pStyle w:val="Normal-Schedule"/>
        <w:pBdr>
          <w:top w:val="single" w:sz="4" w:space="1" w:color="auto"/>
          <w:left w:val="single" w:sz="4" w:space="4" w:color="auto"/>
          <w:bottom w:val="single" w:sz="4" w:space="1" w:color="auto"/>
          <w:right w:val="single" w:sz="4" w:space="4" w:color="auto"/>
        </w:pBdr>
        <w:rPr>
          <w:i/>
          <w:sz w:val="22"/>
          <w:szCs w:val="22"/>
        </w:rPr>
      </w:pPr>
      <w:r w:rsidRPr="00A5529F">
        <w:rPr>
          <w:iCs/>
        </w:rPr>
        <w:t>I</w:t>
      </w:r>
      <w:r>
        <w:rPr>
          <w:i/>
          <w:iCs/>
        </w:rPr>
        <w:t xml:space="preserve">, [full name of person making declaration] </w:t>
      </w:r>
      <w:r w:rsidRPr="00A5529F">
        <w:rPr>
          <w:iCs/>
        </w:rPr>
        <w:t xml:space="preserve">of </w:t>
      </w:r>
      <w:r>
        <w:rPr>
          <w:i/>
          <w:iCs/>
        </w:rPr>
        <w:t xml:space="preserve">[address], </w:t>
      </w:r>
      <w:r w:rsidRPr="00A5529F">
        <w:rPr>
          <w:iCs/>
        </w:rPr>
        <w:t>declare that the contents of this statutory declaration are true and correct</w:t>
      </w:r>
      <w:r>
        <w:rPr>
          <w:iCs/>
        </w:rPr>
        <w:t>.</w:t>
      </w:r>
    </w:p>
    <w:p w14:paraId="0CA95008" w14:textId="77777777" w:rsidR="00EA4AB1" w:rsidRPr="006C69AF" w:rsidRDefault="00EA4AB1" w:rsidP="00EA4AB1">
      <w:pPr>
        <w:pStyle w:val="Heading-PART"/>
        <w:rPr>
          <w:sz w:val="28"/>
          <w:szCs w:val="28"/>
        </w:rPr>
      </w:pPr>
      <w:r w:rsidRPr="006C69AF">
        <w:rPr>
          <w:caps w:val="0"/>
          <w:sz w:val="28"/>
          <w:szCs w:val="28"/>
        </w:rPr>
        <w:t>Statutory Declaration</w:t>
      </w:r>
    </w:p>
    <w:p w14:paraId="566FF854" w14:textId="77777777" w:rsidR="00EA4AB1" w:rsidRPr="006C69AF" w:rsidRDefault="00EA4AB1" w:rsidP="00EA4AB1">
      <w:pPr>
        <w:pStyle w:val="Normal-Schedule"/>
        <w:rPr>
          <w:i/>
          <w:sz w:val="22"/>
          <w:szCs w:val="22"/>
        </w:rPr>
      </w:pPr>
    </w:p>
    <w:tbl>
      <w:tblPr>
        <w:tblW w:w="9700" w:type="dxa"/>
        <w:tblLook w:val="04A0" w:firstRow="1" w:lastRow="0" w:firstColumn="1" w:lastColumn="0" w:noHBand="0" w:noVBand="1"/>
      </w:tblPr>
      <w:tblGrid>
        <w:gridCol w:w="2405"/>
        <w:gridCol w:w="1701"/>
        <w:gridCol w:w="2977"/>
        <w:gridCol w:w="2617"/>
      </w:tblGrid>
      <w:tr w:rsidR="00EA4AB1" w:rsidRPr="002C3BE5" w14:paraId="39BD6E68" w14:textId="77777777" w:rsidTr="00B639C3">
        <w:trPr>
          <w:trHeight w:val="2092"/>
        </w:trPr>
        <w:tc>
          <w:tcPr>
            <w:tcW w:w="2405" w:type="dxa"/>
            <w:vMerge w:val="restart"/>
          </w:tcPr>
          <w:p w14:paraId="20969BEA" w14:textId="77777777" w:rsidR="00EA4AB1" w:rsidRDefault="00EA4AB1" w:rsidP="00B639C3">
            <w:pPr>
              <w:spacing w:after="0" w:line="240" w:lineRule="auto"/>
              <w:rPr>
                <w:rFonts w:ascii="Times New Roman" w:hAnsi="Times New Roman"/>
                <w:i/>
                <w:iCs/>
                <w:sz w:val="20"/>
                <w:szCs w:val="20"/>
              </w:rPr>
            </w:pPr>
          </w:p>
          <w:p w14:paraId="4CE81AFA" w14:textId="77777777" w:rsidR="00EA4AB1" w:rsidRPr="002C3BE5" w:rsidRDefault="00EA4AB1" w:rsidP="00B639C3">
            <w:pPr>
              <w:spacing w:after="0" w:line="240" w:lineRule="auto"/>
              <w:rPr>
                <w:rFonts w:ascii="Times New Roman" w:hAnsi="Times New Roman"/>
                <w:sz w:val="20"/>
                <w:szCs w:val="20"/>
              </w:rPr>
            </w:pPr>
            <w:r w:rsidRPr="002C3BE5">
              <w:rPr>
                <w:rFonts w:ascii="Times New Roman" w:hAnsi="Times New Roman"/>
                <w:i/>
                <w:iCs/>
                <w:sz w:val="20"/>
                <w:szCs w:val="20"/>
              </w:rPr>
              <w:t xml:space="preserve">Insert the name, address and occupation (or alternatively, </w:t>
            </w:r>
            <w:r w:rsidRPr="002C3BE5">
              <w:rPr>
                <w:rFonts w:ascii="Times New Roman" w:hAnsi="Times New Roman"/>
                <w:iCs/>
                <w:sz w:val="20"/>
                <w:szCs w:val="20"/>
              </w:rPr>
              <w:t>unemployed</w:t>
            </w:r>
            <w:r w:rsidRPr="002C3BE5">
              <w:rPr>
                <w:rFonts w:ascii="Times New Roman" w:hAnsi="Times New Roman"/>
                <w:i/>
                <w:iCs/>
                <w:sz w:val="20"/>
                <w:szCs w:val="20"/>
              </w:rPr>
              <w:t xml:space="preserve"> or </w:t>
            </w:r>
            <w:r w:rsidRPr="002C3BE5">
              <w:rPr>
                <w:rFonts w:ascii="Times New Roman" w:hAnsi="Times New Roman"/>
                <w:iCs/>
                <w:sz w:val="20"/>
                <w:szCs w:val="20"/>
              </w:rPr>
              <w:t>retired</w:t>
            </w:r>
            <w:r w:rsidRPr="002C3BE5">
              <w:rPr>
                <w:rFonts w:ascii="Times New Roman" w:hAnsi="Times New Roman"/>
                <w:i/>
                <w:iCs/>
                <w:sz w:val="20"/>
                <w:szCs w:val="20"/>
              </w:rPr>
              <w:t xml:space="preserve"> or </w:t>
            </w:r>
            <w:r w:rsidRPr="002C3BE5">
              <w:rPr>
                <w:rFonts w:ascii="Times New Roman" w:hAnsi="Times New Roman"/>
                <w:iCs/>
                <w:sz w:val="20"/>
                <w:szCs w:val="20"/>
              </w:rPr>
              <w:t>child</w:t>
            </w:r>
            <w:r w:rsidRPr="002C3BE5">
              <w:rPr>
                <w:rFonts w:ascii="Times New Roman" w:hAnsi="Times New Roman"/>
                <w:i/>
                <w:iCs/>
                <w:sz w:val="20"/>
                <w:szCs w:val="20"/>
              </w:rPr>
              <w:t>) of person making the statutory declaration.</w:t>
            </w:r>
          </w:p>
        </w:tc>
        <w:tc>
          <w:tcPr>
            <w:tcW w:w="7295" w:type="dxa"/>
            <w:gridSpan w:val="3"/>
          </w:tcPr>
          <w:p w14:paraId="7F5FC0C8" w14:textId="77777777" w:rsidR="00EA4AB1" w:rsidRPr="002C3BE5" w:rsidRDefault="00EA4AB1" w:rsidP="00B639C3">
            <w:pPr>
              <w:spacing w:after="0" w:line="240" w:lineRule="auto"/>
              <w:rPr>
                <w:rFonts w:ascii="Times New Roman" w:hAnsi="Times New Roman"/>
                <w:sz w:val="24"/>
                <w:szCs w:val="24"/>
              </w:rPr>
            </w:pPr>
            <w:r w:rsidRPr="002C3BE5">
              <w:rPr>
                <w:rFonts w:ascii="Times New Roman" w:hAnsi="Times New Roman"/>
                <w:sz w:val="28"/>
                <w:vertAlign w:val="superscript"/>
              </w:rPr>
              <w:t xml:space="preserve"> </w:t>
            </w:r>
            <w:r w:rsidRPr="002C3BE5">
              <w:rPr>
                <w:rFonts w:ascii="Times New Roman" w:hAnsi="Times New Roman"/>
                <w:sz w:val="24"/>
                <w:szCs w:val="24"/>
              </w:rPr>
              <w:t>I,</w:t>
            </w:r>
          </w:p>
          <w:p w14:paraId="1773C24D" w14:textId="77777777" w:rsidR="00EA4AB1" w:rsidRPr="002C3BE5" w:rsidRDefault="00EA4AB1" w:rsidP="00B639C3">
            <w:pPr>
              <w:spacing w:after="0" w:line="240" w:lineRule="auto"/>
              <w:rPr>
                <w:rFonts w:ascii="Times New Roman" w:hAnsi="Times New Roman"/>
                <w:sz w:val="24"/>
                <w:szCs w:val="24"/>
              </w:rPr>
            </w:pPr>
          </w:p>
          <w:p w14:paraId="4EF1D15F" w14:textId="77777777" w:rsidR="00EA4AB1" w:rsidRPr="002C3BE5" w:rsidRDefault="00EA4AB1" w:rsidP="00B639C3">
            <w:pPr>
              <w:spacing w:after="0" w:line="240" w:lineRule="auto"/>
              <w:rPr>
                <w:rFonts w:ascii="Times New Roman" w:hAnsi="Times New Roman"/>
                <w:sz w:val="24"/>
                <w:szCs w:val="24"/>
              </w:rPr>
            </w:pPr>
          </w:p>
          <w:p w14:paraId="2DFA1BB4" w14:textId="77777777" w:rsidR="00EA4AB1" w:rsidRPr="002C3BE5" w:rsidRDefault="00EA4AB1" w:rsidP="00B639C3">
            <w:pPr>
              <w:spacing w:after="0" w:line="240" w:lineRule="auto"/>
              <w:rPr>
                <w:rFonts w:ascii="Times New Roman" w:hAnsi="Times New Roman"/>
                <w:sz w:val="24"/>
                <w:szCs w:val="24"/>
              </w:rPr>
            </w:pPr>
          </w:p>
          <w:p w14:paraId="6F059B55" w14:textId="77777777" w:rsidR="00EA4AB1" w:rsidRPr="002C3BE5" w:rsidRDefault="00EA4AB1" w:rsidP="00B639C3">
            <w:pPr>
              <w:spacing w:after="0" w:line="240" w:lineRule="auto"/>
              <w:rPr>
                <w:rFonts w:ascii="Times New Roman" w:hAnsi="Times New Roman"/>
                <w:sz w:val="24"/>
                <w:szCs w:val="24"/>
              </w:rPr>
            </w:pPr>
          </w:p>
          <w:p w14:paraId="45250F01" w14:textId="77777777" w:rsidR="00EA4AB1" w:rsidRPr="002C3BE5" w:rsidRDefault="00EA4AB1" w:rsidP="00B639C3">
            <w:pPr>
              <w:spacing w:after="0" w:line="240" w:lineRule="auto"/>
              <w:rPr>
                <w:rFonts w:ascii="Times New Roman" w:hAnsi="Times New Roman"/>
                <w:b/>
                <w:i/>
              </w:rPr>
            </w:pPr>
            <w:r w:rsidRPr="002C3BE5">
              <w:rPr>
                <w:rFonts w:ascii="Times New Roman" w:hAnsi="Times New Roman"/>
              </w:rPr>
              <w:t xml:space="preserve">make the following statutory declaration under the </w:t>
            </w:r>
            <w:r w:rsidRPr="002C3BE5">
              <w:rPr>
                <w:rFonts w:ascii="Times New Roman" w:hAnsi="Times New Roman"/>
                <w:b/>
              </w:rPr>
              <w:t>Oaths and Affirmations Act 2018:</w:t>
            </w:r>
          </w:p>
        </w:tc>
      </w:tr>
      <w:tr w:rsidR="00EA4AB1" w:rsidRPr="002C3BE5" w14:paraId="09A90EA4" w14:textId="77777777" w:rsidTr="00B639C3">
        <w:trPr>
          <w:trHeight w:val="230"/>
        </w:trPr>
        <w:tc>
          <w:tcPr>
            <w:tcW w:w="2405" w:type="dxa"/>
            <w:vMerge/>
          </w:tcPr>
          <w:p w14:paraId="33416BD7" w14:textId="77777777" w:rsidR="00EA4AB1" w:rsidRPr="002C3BE5" w:rsidRDefault="00EA4AB1" w:rsidP="00B639C3">
            <w:pPr>
              <w:spacing w:after="0" w:line="240" w:lineRule="auto"/>
              <w:rPr>
                <w:rFonts w:ascii="Times New Roman" w:hAnsi="Times New Roman"/>
                <w:i/>
                <w:iCs/>
                <w:sz w:val="20"/>
                <w:szCs w:val="20"/>
              </w:rPr>
            </w:pPr>
          </w:p>
        </w:tc>
        <w:tc>
          <w:tcPr>
            <w:tcW w:w="7295" w:type="dxa"/>
            <w:gridSpan w:val="3"/>
            <w:vMerge w:val="restart"/>
            <w:shd w:val="clear" w:color="auto" w:fill="FFFFFF"/>
          </w:tcPr>
          <w:p w14:paraId="6FD2EBB2" w14:textId="77777777" w:rsidR="00EA4AB1" w:rsidRPr="002C3BE5" w:rsidRDefault="00EA4AB1" w:rsidP="00B639C3">
            <w:pPr>
              <w:spacing w:after="0" w:line="240" w:lineRule="auto"/>
              <w:rPr>
                <w:rFonts w:ascii="Times New Roman" w:hAnsi="Times New Roman"/>
                <w:sz w:val="28"/>
              </w:rPr>
            </w:pPr>
            <w:r w:rsidRPr="002C3BE5">
              <w:rPr>
                <w:rFonts w:ascii="Times New Roman" w:hAnsi="Times New Roman"/>
                <w:sz w:val="28"/>
              </w:rPr>
              <w:t xml:space="preserve"> </w:t>
            </w:r>
            <w:r w:rsidRPr="002C3BE5">
              <w:rPr>
                <w:rFonts w:ascii="Times New Roman" w:hAnsi="Times New Roman"/>
                <w:sz w:val="24"/>
                <w:szCs w:val="24"/>
              </w:rPr>
              <w:t>1.</w:t>
            </w:r>
          </w:p>
        </w:tc>
      </w:tr>
      <w:tr w:rsidR="00EA4AB1" w:rsidRPr="002C3BE5" w14:paraId="371C7198" w14:textId="77777777" w:rsidTr="00B639C3">
        <w:trPr>
          <w:trHeight w:val="1412"/>
        </w:trPr>
        <w:tc>
          <w:tcPr>
            <w:tcW w:w="2405" w:type="dxa"/>
          </w:tcPr>
          <w:p w14:paraId="35A37089" w14:textId="77777777" w:rsidR="00EA4AB1" w:rsidRDefault="00EA4AB1" w:rsidP="00B639C3">
            <w:pPr>
              <w:spacing w:after="0" w:line="240" w:lineRule="auto"/>
              <w:rPr>
                <w:rFonts w:ascii="Times New Roman" w:hAnsi="Times New Roman"/>
                <w:i/>
                <w:iCs/>
                <w:sz w:val="20"/>
                <w:szCs w:val="20"/>
              </w:rPr>
            </w:pPr>
            <w:r w:rsidRPr="002C3BE5">
              <w:rPr>
                <w:rFonts w:ascii="Times New Roman" w:hAnsi="Times New Roman"/>
                <w:i/>
                <w:iCs/>
                <w:sz w:val="20"/>
                <w:szCs w:val="20"/>
              </w:rPr>
              <w:t xml:space="preserve"> </w:t>
            </w:r>
          </w:p>
          <w:p w14:paraId="5A211222" w14:textId="77777777" w:rsidR="00EA4AB1" w:rsidRPr="002C3BE5" w:rsidRDefault="00EA4AB1" w:rsidP="00B639C3">
            <w:pPr>
              <w:spacing w:after="0" w:line="240" w:lineRule="auto"/>
              <w:rPr>
                <w:rFonts w:ascii="Times New Roman" w:hAnsi="Times New Roman"/>
                <w:sz w:val="20"/>
                <w:szCs w:val="20"/>
              </w:rPr>
            </w:pPr>
            <w:r w:rsidRPr="002C3BE5">
              <w:rPr>
                <w:rFonts w:ascii="Times New Roman" w:hAnsi="Times New Roman"/>
                <w:i/>
                <w:iCs/>
                <w:sz w:val="20"/>
                <w:szCs w:val="20"/>
              </w:rPr>
              <w:t>Set out matter declared to in numbered paragraphs. Add numbers as necessary.</w:t>
            </w:r>
          </w:p>
        </w:tc>
        <w:tc>
          <w:tcPr>
            <w:tcW w:w="7295" w:type="dxa"/>
            <w:gridSpan w:val="3"/>
            <w:vMerge/>
          </w:tcPr>
          <w:p w14:paraId="41C17E70" w14:textId="77777777" w:rsidR="00EA4AB1" w:rsidRPr="002C3BE5" w:rsidRDefault="00EA4AB1" w:rsidP="00B639C3">
            <w:pPr>
              <w:spacing w:after="0" w:line="240" w:lineRule="auto"/>
              <w:rPr>
                <w:rFonts w:ascii="Times New Roman" w:hAnsi="Times New Roman"/>
              </w:rPr>
            </w:pPr>
          </w:p>
        </w:tc>
      </w:tr>
      <w:tr w:rsidR="00EA4AB1" w:rsidRPr="002C3BE5" w14:paraId="25BBA6C6" w14:textId="77777777" w:rsidTr="00B639C3">
        <w:trPr>
          <w:trHeight w:val="875"/>
        </w:trPr>
        <w:tc>
          <w:tcPr>
            <w:tcW w:w="2405" w:type="dxa"/>
          </w:tcPr>
          <w:p w14:paraId="593EA511" w14:textId="77777777" w:rsidR="00EA4AB1" w:rsidRPr="002C3BE5" w:rsidRDefault="00EA4AB1" w:rsidP="00B639C3">
            <w:pPr>
              <w:spacing w:after="0" w:line="240" w:lineRule="auto"/>
              <w:rPr>
                <w:rFonts w:ascii="Times New Roman" w:hAnsi="Times New Roman"/>
                <w:sz w:val="20"/>
                <w:szCs w:val="20"/>
              </w:rPr>
            </w:pPr>
          </w:p>
        </w:tc>
        <w:tc>
          <w:tcPr>
            <w:tcW w:w="7295" w:type="dxa"/>
            <w:gridSpan w:val="3"/>
            <w:shd w:val="clear" w:color="auto" w:fill="BFBFBF"/>
            <w:vAlign w:val="center"/>
          </w:tcPr>
          <w:p w14:paraId="534F56A4" w14:textId="77777777" w:rsidR="00EA4AB1" w:rsidRPr="002C3BE5" w:rsidRDefault="00EA4AB1" w:rsidP="00B639C3">
            <w:pPr>
              <w:spacing w:after="0" w:line="240" w:lineRule="auto"/>
              <w:rPr>
                <w:rFonts w:ascii="Times New Roman" w:hAnsi="Times New Roman"/>
              </w:rPr>
            </w:pPr>
            <w:r w:rsidRPr="002C3BE5">
              <w:rPr>
                <w:rFonts w:ascii="Times New Roman" w:hAnsi="Times New Roman"/>
                <w:sz w:val="24"/>
              </w:rPr>
              <w:t xml:space="preserve"> </w:t>
            </w:r>
            <w:r w:rsidRPr="002C3BE5">
              <w:rPr>
                <w:rFonts w:ascii="Times New Roman" w:hAnsi="Times New Roman"/>
                <w:b/>
                <w:bCs/>
              </w:rPr>
              <w:t>I declare that the contents of this statutory declaration are true and correct and I make it knowing that making a statutory declaration that I know to be untrue is an offence.</w:t>
            </w:r>
          </w:p>
        </w:tc>
      </w:tr>
      <w:tr w:rsidR="00EA4AB1" w:rsidRPr="002C3BE5" w14:paraId="006F252E" w14:textId="77777777" w:rsidTr="00B639C3">
        <w:trPr>
          <w:trHeight w:val="747"/>
        </w:trPr>
        <w:tc>
          <w:tcPr>
            <w:tcW w:w="2405" w:type="dxa"/>
          </w:tcPr>
          <w:p w14:paraId="2AF9C190" w14:textId="77777777" w:rsidR="00EA4AB1" w:rsidRDefault="00EA4AB1" w:rsidP="00B639C3">
            <w:pPr>
              <w:spacing w:after="0" w:line="240" w:lineRule="auto"/>
              <w:rPr>
                <w:rFonts w:ascii="Times New Roman" w:hAnsi="Times New Roman"/>
                <w:i/>
                <w:iCs/>
                <w:sz w:val="20"/>
                <w:szCs w:val="20"/>
              </w:rPr>
            </w:pPr>
          </w:p>
          <w:p w14:paraId="4A837DAA" w14:textId="77777777" w:rsidR="00EA4AB1" w:rsidRPr="002C3BE5" w:rsidRDefault="00EA4AB1" w:rsidP="00B639C3">
            <w:pPr>
              <w:spacing w:after="0" w:line="240" w:lineRule="auto"/>
              <w:rPr>
                <w:rFonts w:ascii="Times New Roman" w:hAnsi="Times New Roman"/>
                <w:i/>
                <w:iCs/>
                <w:sz w:val="20"/>
                <w:szCs w:val="20"/>
              </w:rPr>
            </w:pPr>
            <w:r w:rsidRPr="002C3BE5">
              <w:rPr>
                <w:rFonts w:ascii="Times New Roman" w:hAnsi="Times New Roman"/>
                <w:i/>
                <w:iCs/>
                <w:sz w:val="20"/>
                <w:szCs w:val="20"/>
              </w:rPr>
              <w:t>Signature of person making the declaration</w:t>
            </w:r>
          </w:p>
        </w:tc>
        <w:tc>
          <w:tcPr>
            <w:tcW w:w="7295" w:type="dxa"/>
            <w:gridSpan w:val="3"/>
            <w:vAlign w:val="center"/>
          </w:tcPr>
          <w:p w14:paraId="3178C01F" w14:textId="77777777" w:rsidR="00EA4AB1" w:rsidRPr="002C3BE5" w:rsidRDefault="00EA4AB1" w:rsidP="00B639C3">
            <w:pPr>
              <w:spacing w:after="0" w:line="240" w:lineRule="auto"/>
              <w:rPr>
                <w:rFonts w:ascii="Times New Roman" w:hAnsi="Times New Roman"/>
                <w:sz w:val="28"/>
                <w:szCs w:val="28"/>
                <w:vertAlign w:val="superscript"/>
              </w:rPr>
            </w:pPr>
          </w:p>
        </w:tc>
      </w:tr>
      <w:tr w:rsidR="00EA4AB1" w:rsidRPr="002C3BE5" w14:paraId="614C87E2" w14:textId="77777777" w:rsidTr="00B639C3">
        <w:trPr>
          <w:trHeight w:val="485"/>
        </w:trPr>
        <w:tc>
          <w:tcPr>
            <w:tcW w:w="2405" w:type="dxa"/>
            <w:vMerge w:val="restart"/>
          </w:tcPr>
          <w:p w14:paraId="42F206DD" w14:textId="77777777" w:rsidR="00EA4AB1" w:rsidRDefault="00EA4AB1" w:rsidP="00B639C3">
            <w:pPr>
              <w:spacing w:after="0" w:line="240" w:lineRule="auto"/>
              <w:rPr>
                <w:rFonts w:ascii="Times New Roman" w:hAnsi="Times New Roman"/>
                <w:i/>
                <w:iCs/>
                <w:sz w:val="20"/>
                <w:szCs w:val="20"/>
              </w:rPr>
            </w:pPr>
            <w:r w:rsidRPr="002C3BE5">
              <w:rPr>
                <w:rFonts w:ascii="Times New Roman" w:hAnsi="Times New Roman"/>
                <w:i/>
                <w:iCs/>
                <w:sz w:val="20"/>
                <w:szCs w:val="20"/>
              </w:rPr>
              <w:t xml:space="preserve"> </w:t>
            </w:r>
          </w:p>
          <w:p w14:paraId="59FE2C1E" w14:textId="77777777" w:rsidR="00EA4AB1" w:rsidRDefault="00EA4AB1" w:rsidP="00B639C3">
            <w:pPr>
              <w:spacing w:after="0" w:line="240" w:lineRule="auto"/>
              <w:rPr>
                <w:rFonts w:ascii="Times New Roman" w:hAnsi="Times New Roman"/>
                <w:i/>
                <w:iCs/>
                <w:sz w:val="20"/>
                <w:szCs w:val="20"/>
              </w:rPr>
            </w:pPr>
            <w:r>
              <w:rPr>
                <w:rFonts w:ascii="Times New Roman" w:hAnsi="Times New Roman"/>
                <w:i/>
                <w:iCs/>
                <w:sz w:val="20"/>
                <w:szCs w:val="20"/>
              </w:rPr>
              <w:t>Place (City, town or suburb)</w:t>
            </w:r>
          </w:p>
          <w:p w14:paraId="06EF6C6B" w14:textId="77777777" w:rsidR="00EA4AB1" w:rsidRDefault="00EA4AB1" w:rsidP="00B639C3">
            <w:pPr>
              <w:spacing w:after="0" w:line="240" w:lineRule="auto"/>
              <w:rPr>
                <w:rFonts w:ascii="Times New Roman" w:hAnsi="Times New Roman"/>
                <w:i/>
                <w:iCs/>
                <w:sz w:val="20"/>
                <w:szCs w:val="20"/>
              </w:rPr>
            </w:pPr>
          </w:p>
          <w:p w14:paraId="2A1EFF77" w14:textId="77777777" w:rsidR="00EA4AB1" w:rsidRPr="00782C53" w:rsidRDefault="00EA4AB1" w:rsidP="00B639C3">
            <w:pPr>
              <w:spacing w:after="0" w:line="240" w:lineRule="auto"/>
              <w:rPr>
                <w:rFonts w:ascii="Times New Roman" w:hAnsi="Times New Roman"/>
                <w:i/>
                <w:iCs/>
                <w:sz w:val="20"/>
                <w:szCs w:val="20"/>
              </w:rPr>
            </w:pPr>
            <w:r>
              <w:rPr>
                <w:rFonts w:ascii="Times New Roman" w:hAnsi="Times New Roman"/>
                <w:i/>
                <w:iCs/>
                <w:sz w:val="20"/>
                <w:szCs w:val="20"/>
              </w:rPr>
              <w:t>Date</w:t>
            </w:r>
          </w:p>
        </w:tc>
        <w:tc>
          <w:tcPr>
            <w:tcW w:w="1701" w:type="dxa"/>
            <w:shd w:val="clear" w:color="auto" w:fill="BFBFBF"/>
          </w:tcPr>
          <w:p w14:paraId="023B53B9" w14:textId="77777777" w:rsidR="00EA4AB1" w:rsidRPr="002C3BE5" w:rsidRDefault="00EA4AB1" w:rsidP="00B639C3">
            <w:pPr>
              <w:spacing w:after="0" w:line="240" w:lineRule="auto"/>
              <w:jc w:val="center"/>
              <w:rPr>
                <w:rFonts w:ascii="Times New Roman" w:hAnsi="Times New Roman"/>
                <w:b/>
              </w:rPr>
            </w:pPr>
            <w:r w:rsidRPr="002C3BE5">
              <w:rPr>
                <w:rFonts w:ascii="Times New Roman" w:hAnsi="Times New Roman"/>
                <w:b/>
              </w:rPr>
              <w:t>Declared at</w:t>
            </w:r>
          </w:p>
        </w:tc>
        <w:tc>
          <w:tcPr>
            <w:tcW w:w="2977" w:type="dxa"/>
            <w:vAlign w:val="center"/>
          </w:tcPr>
          <w:p w14:paraId="39078B5E" w14:textId="77777777" w:rsidR="00EA4AB1" w:rsidRPr="002C3BE5" w:rsidRDefault="00EA4AB1" w:rsidP="00B639C3">
            <w:pPr>
              <w:spacing w:after="0" w:line="240" w:lineRule="auto"/>
              <w:rPr>
                <w:rFonts w:ascii="Times New Roman" w:hAnsi="Times New Roman"/>
              </w:rPr>
            </w:pPr>
          </w:p>
          <w:p w14:paraId="717A609A" w14:textId="77777777" w:rsidR="00EA4AB1" w:rsidRPr="002C3BE5" w:rsidRDefault="00EA4AB1" w:rsidP="00B639C3">
            <w:pPr>
              <w:spacing w:after="0" w:line="240" w:lineRule="auto"/>
              <w:jc w:val="right"/>
              <w:rPr>
                <w:rFonts w:ascii="Times New Roman" w:hAnsi="Times New Roman"/>
              </w:rPr>
            </w:pPr>
          </w:p>
        </w:tc>
        <w:tc>
          <w:tcPr>
            <w:tcW w:w="2617" w:type="dxa"/>
            <w:shd w:val="clear" w:color="auto" w:fill="BFBFBF"/>
            <w:vAlign w:val="center"/>
          </w:tcPr>
          <w:p w14:paraId="7ED8E169" w14:textId="77777777" w:rsidR="00EA4AB1" w:rsidRPr="002C3BE5" w:rsidRDefault="00EA4AB1" w:rsidP="00B639C3">
            <w:pPr>
              <w:spacing w:after="0" w:line="240" w:lineRule="auto"/>
              <w:rPr>
                <w:rFonts w:ascii="Times New Roman" w:hAnsi="Times New Roman"/>
              </w:rPr>
            </w:pPr>
            <w:r w:rsidRPr="002C3BE5">
              <w:rPr>
                <w:rFonts w:ascii="Times New Roman" w:hAnsi="Times New Roman"/>
                <w:b/>
              </w:rPr>
              <w:t>*in the state of Victoria</w:t>
            </w:r>
          </w:p>
        </w:tc>
      </w:tr>
      <w:tr w:rsidR="00EA4AB1" w:rsidRPr="002C3BE5" w14:paraId="0D65B526" w14:textId="77777777" w:rsidTr="00B639C3">
        <w:trPr>
          <w:trHeight w:val="781"/>
        </w:trPr>
        <w:tc>
          <w:tcPr>
            <w:tcW w:w="2405" w:type="dxa"/>
            <w:vMerge/>
          </w:tcPr>
          <w:p w14:paraId="5005C3FD" w14:textId="77777777" w:rsidR="00EA4AB1" w:rsidRPr="002C3BE5" w:rsidRDefault="00EA4AB1" w:rsidP="00B639C3">
            <w:pPr>
              <w:spacing w:after="0" w:line="240" w:lineRule="auto"/>
              <w:rPr>
                <w:rFonts w:ascii="Times New Roman" w:hAnsi="Times New Roman"/>
                <w:i/>
                <w:iCs/>
                <w:sz w:val="20"/>
                <w:szCs w:val="20"/>
              </w:rPr>
            </w:pPr>
          </w:p>
        </w:tc>
        <w:tc>
          <w:tcPr>
            <w:tcW w:w="7295" w:type="dxa"/>
            <w:gridSpan w:val="3"/>
          </w:tcPr>
          <w:p w14:paraId="083CA76A" w14:textId="77777777" w:rsidR="00EA4AB1" w:rsidRPr="002C3BE5" w:rsidRDefault="00EA4AB1" w:rsidP="00B639C3">
            <w:pPr>
              <w:spacing w:after="0" w:line="240" w:lineRule="auto"/>
              <w:rPr>
                <w:rFonts w:ascii="Times New Roman" w:hAnsi="Times New Roman"/>
                <w:vertAlign w:val="superscript"/>
              </w:rPr>
            </w:pPr>
          </w:p>
          <w:p w14:paraId="19EF5392" w14:textId="77777777" w:rsidR="00EA4AB1" w:rsidRPr="002C3BE5" w:rsidRDefault="00EA4AB1" w:rsidP="00B639C3">
            <w:pPr>
              <w:spacing w:after="0" w:line="240" w:lineRule="auto"/>
              <w:rPr>
                <w:rFonts w:ascii="Times New Roman" w:hAnsi="Times New Roman"/>
                <w:b/>
                <w:sz w:val="24"/>
              </w:rPr>
            </w:pPr>
            <w:r w:rsidRPr="002C3BE5">
              <w:rPr>
                <w:rFonts w:ascii="Times New Roman" w:hAnsi="Times New Roman"/>
              </w:rPr>
              <w:t xml:space="preserve">on </w:t>
            </w:r>
          </w:p>
        </w:tc>
      </w:tr>
      <w:tr w:rsidR="00EA4AB1" w:rsidRPr="002C3BE5" w14:paraId="1AAEF275" w14:textId="77777777" w:rsidTr="00B639C3">
        <w:trPr>
          <w:trHeight w:val="974"/>
        </w:trPr>
        <w:tc>
          <w:tcPr>
            <w:tcW w:w="2405" w:type="dxa"/>
          </w:tcPr>
          <w:p w14:paraId="11E3339F" w14:textId="77777777" w:rsidR="00EA4AB1" w:rsidRDefault="00EA4AB1" w:rsidP="00B639C3">
            <w:pPr>
              <w:spacing w:after="0" w:line="240" w:lineRule="auto"/>
              <w:rPr>
                <w:rFonts w:ascii="Times New Roman" w:hAnsi="Times New Roman"/>
                <w:i/>
                <w:iCs/>
                <w:sz w:val="20"/>
                <w:szCs w:val="20"/>
              </w:rPr>
            </w:pPr>
          </w:p>
          <w:p w14:paraId="544012CF" w14:textId="77777777" w:rsidR="00EA4AB1" w:rsidRDefault="00EA4AB1" w:rsidP="00B639C3">
            <w:pPr>
              <w:spacing w:after="0" w:line="240" w:lineRule="auto"/>
              <w:rPr>
                <w:rFonts w:ascii="Times New Roman" w:hAnsi="Times New Roman"/>
                <w:i/>
                <w:iCs/>
                <w:sz w:val="20"/>
                <w:szCs w:val="20"/>
              </w:rPr>
            </w:pPr>
            <w:r w:rsidRPr="002C3BE5">
              <w:rPr>
                <w:rFonts w:ascii="Times New Roman" w:hAnsi="Times New Roman"/>
                <w:i/>
                <w:iCs/>
                <w:sz w:val="20"/>
                <w:szCs w:val="20"/>
              </w:rPr>
              <w:t xml:space="preserve">Signature of </w:t>
            </w:r>
            <w:proofErr w:type="spellStart"/>
            <w:r w:rsidRPr="002C3BE5">
              <w:rPr>
                <w:rFonts w:ascii="Times New Roman" w:hAnsi="Times New Roman"/>
                <w:i/>
                <w:iCs/>
                <w:sz w:val="20"/>
                <w:szCs w:val="20"/>
              </w:rPr>
              <w:t>authorised</w:t>
            </w:r>
            <w:proofErr w:type="spellEnd"/>
            <w:r w:rsidRPr="002C3BE5">
              <w:rPr>
                <w:rFonts w:ascii="Times New Roman" w:hAnsi="Times New Roman"/>
                <w:i/>
                <w:iCs/>
                <w:sz w:val="20"/>
                <w:szCs w:val="20"/>
              </w:rPr>
              <w:t xml:space="preserve"> statutory declaration witness</w:t>
            </w:r>
          </w:p>
          <w:p w14:paraId="391E63F2" w14:textId="77777777" w:rsidR="00EA4AB1" w:rsidRDefault="00EA4AB1" w:rsidP="00B639C3">
            <w:pPr>
              <w:spacing w:after="0" w:line="240" w:lineRule="auto"/>
              <w:rPr>
                <w:rFonts w:ascii="Times New Roman" w:hAnsi="Times New Roman"/>
                <w:i/>
                <w:iCs/>
                <w:sz w:val="20"/>
                <w:szCs w:val="20"/>
              </w:rPr>
            </w:pPr>
          </w:p>
          <w:p w14:paraId="5DECFF19" w14:textId="77777777" w:rsidR="00EA4AB1" w:rsidRPr="002C3BE5" w:rsidRDefault="00EA4AB1" w:rsidP="00B639C3">
            <w:pPr>
              <w:spacing w:after="0" w:line="240" w:lineRule="auto"/>
              <w:rPr>
                <w:rFonts w:ascii="Times New Roman" w:hAnsi="Times New Roman"/>
                <w:sz w:val="20"/>
                <w:szCs w:val="20"/>
              </w:rPr>
            </w:pPr>
            <w:r>
              <w:rPr>
                <w:rFonts w:ascii="Times New Roman" w:hAnsi="Times New Roman"/>
                <w:i/>
                <w:iCs/>
                <w:sz w:val="20"/>
                <w:szCs w:val="20"/>
              </w:rPr>
              <w:t>Date</w:t>
            </w:r>
          </w:p>
        </w:tc>
        <w:tc>
          <w:tcPr>
            <w:tcW w:w="7295" w:type="dxa"/>
            <w:gridSpan w:val="3"/>
          </w:tcPr>
          <w:p w14:paraId="68034728" w14:textId="77777777" w:rsidR="00EA4AB1" w:rsidRPr="002C3BE5" w:rsidRDefault="00EA4AB1" w:rsidP="00B639C3">
            <w:pPr>
              <w:spacing w:after="0" w:line="240" w:lineRule="auto"/>
              <w:rPr>
                <w:rFonts w:ascii="Times New Roman" w:hAnsi="Times New Roman"/>
                <w:b/>
              </w:rPr>
            </w:pPr>
            <w:r w:rsidRPr="002C3BE5">
              <w:rPr>
                <w:rFonts w:ascii="Times New Roman" w:hAnsi="Times New Roman"/>
                <w:b/>
              </w:rPr>
              <w:t xml:space="preserve">I am an </w:t>
            </w:r>
            <w:proofErr w:type="spellStart"/>
            <w:r w:rsidRPr="002C3BE5">
              <w:rPr>
                <w:rFonts w:ascii="Times New Roman" w:hAnsi="Times New Roman"/>
                <w:b/>
              </w:rPr>
              <w:t>authorised</w:t>
            </w:r>
            <w:proofErr w:type="spellEnd"/>
            <w:r w:rsidRPr="002C3BE5">
              <w:rPr>
                <w:rFonts w:ascii="Times New Roman" w:hAnsi="Times New Roman"/>
                <w:b/>
              </w:rPr>
              <w:t xml:space="preserve"> statutory declaration witness and I sign this document in the presence of the person making the declaration:</w:t>
            </w:r>
          </w:p>
          <w:p w14:paraId="60CDCB01" w14:textId="77777777" w:rsidR="00EA4AB1" w:rsidRDefault="00EA4AB1" w:rsidP="00B639C3">
            <w:pPr>
              <w:spacing w:after="0" w:line="240" w:lineRule="auto"/>
              <w:rPr>
                <w:rFonts w:ascii="Times New Roman" w:hAnsi="Times New Roman"/>
                <w:sz w:val="28"/>
                <w:vertAlign w:val="superscript"/>
              </w:rPr>
            </w:pPr>
          </w:p>
          <w:p w14:paraId="51F1E0C5" w14:textId="77777777" w:rsidR="00EA4AB1" w:rsidRDefault="00EA4AB1" w:rsidP="00B639C3">
            <w:pPr>
              <w:spacing w:after="0" w:line="240" w:lineRule="auto"/>
              <w:rPr>
                <w:rFonts w:ascii="Times New Roman" w:hAnsi="Times New Roman"/>
                <w:sz w:val="28"/>
                <w:vertAlign w:val="superscript"/>
              </w:rPr>
            </w:pPr>
          </w:p>
          <w:p w14:paraId="4748C5A0" w14:textId="77777777" w:rsidR="00EA4AB1" w:rsidRPr="002C3BE5" w:rsidRDefault="00EA4AB1" w:rsidP="00B639C3">
            <w:pPr>
              <w:spacing w:after="0" w:line="240" w:lineRule="auto"/>
              <w:rPr>
                <w:rFonts w:ascii="Times New Roman" w:hAnsi="Times New Roman"/>
                <w:sz w:val="28"/>
                <w:vertAlign w:val="superscript"/>
              </w:rPr>
            </w:pPr>
            <w:r>
              <w:rPr>
                <w:rFonts w:ascii="Times New Roman" w:hAnsi="Times New Roman"/>
                <w:sz w:val="28"/>
                <w:vertAlign w:val="superscript"/>
              </w:rPr>
              <w:t>on</w:t>
            </w:r>
          </w:p>
          <w:p w14:paraId="4DD25FB8" w14:textId="77777777" w:rsidR="00EA4AB1" w:rsidRPr="002C3BE5" w:rsidRDefault="00EA4AB1" w:rsidP="00B639C3">
            <w:pPr>
              <w:spacing w:after="0" w:line="240" w:lineRule="auto"/>
              <w:rPr>
                <w:rFonts w:ascii="Times New Roman" w:hAnsi="Times New Roman"/>
              </w:rPr>
            </w:pPr>
          </w:p>
        </w:tc>
      </w:tr>
      <w:tr w:rsidR="00EA4AB1" w:rsidRPr="002C3BE5" w14:paraId="3E07B5CA" w14:textId="77777777" w:rsidTr="00B639C3">
        <w:trPr>
          <w:trHeight w:val="1695"/>
        </w:trPr>
        <w:tc>
          <w:tcPr>
            <w:tcW w:w="2405" w:type="dxa"/>
          </w:tcPr>
          <w:p w14:paraId="44983976" w14:textId="77777777" w:rsidR="00EA4AB1" w:rsidRDefault="00EA4AB1" w:rsidP="00B639C3">
            <w:pPr>
              <w:spacing w:after="0" w:line="240" w:lineRule="auto"/>
              <w:rPr>
                <w:rFonts w:ascii="Times New Roman" w:hAnsi="Times New Roman"/>
                <w:i/>
                <w:iCs/>
                <w:sz w:val="20"/>
                <w:szCs w:val="20"/>
              </w:rPr>
            </w:pPr>
          </w:p>
          <w:p w14:paraId="1EE13E3C" w14:textId="77777777" w:rsidR="00EA4AB1" w:rsidRPr="002C3BE5" w:rsidRDefault="00EA4AB1" w:rsidP="00B639C3">
            <w:pPr>
              <w:spacing w:after="0" w:line="240" w:lineRule="auto"/>
              <w:rPr>
                <w:rFonts w:ascii="Times New Roman" w:hAnsi="Times New Roman"/>
                <w:sz w:val="20"/>
                <w:szCs w:val="20"/>
              </w:rPr>
            </w:pPr>
            <w:r w:rsidRPr="002C3BE5">
              <w:rPr>
                <w:rFonts w:ascii="Times New Roman" w:hAnsi="Times New Roman"/>
                <w:i/>
                <w:iCs/>
                <w:sz w:val="20"/>
                <w:szCs w:val="20"/>
              </w:rPr>
              <w:t xml:space="preserve">Name, capacity in which </w:t>
            </w:r>
            <w:proofErr w:type="spellStart"/>
            <w:r w:rsidRPr="002C3BE5">
              <w:rPr>
                <w:rFonts w:ascii="Times New Roman" w:hAnsi="Times New Roman"/>
                <w:i/>
                <w:iCs/>
                <w:sz w:val="20"/>
                <w:szCs w:val="20"/>
              </w:rPr>
              <w:t>authorised</w:t>
            </w:r>
            <w:proofErr w:type="spellEnd"/>
            <w:r w:rsidRPr="002C3BE5">
              <w:rPr>
                <w:rFonts w:ascii="Times New Roman" w:hAnsi="Times New Roman"/>
                <w:i/>
                <w:iCs/>
                <w:sz w:val="20"/>
                <w:szCs w:val="20"/>
              </w:rPr>
              <w:t xml:space="preserve"> person has authority to witness statutory declaration, and address (writing, typing or stamp)</w:t>
            </w:r>
          </w:p>
        </w:tc>
        <w:tc>
          <w:tcPr>
            <w:tcW w:w="7295" w:type="dxa"/>
            <w:gridSpan w:val="3"/>
          </w:tcPr>
          <w:p w14:paraId="421D3985" w14:textId="77777777" w:rsidR="00EA4AB1" w:rsidRPr="002C3BE5" w:rsidRDefault="00EA4AB1" w:rsidP="00B639C3">
            <w:pPr>
              <w:spacing w:after="0" w:line="240" w:lineRule="auto"/>
              <w:rPr>
                <w:rFonts w:ascii="Times New Roman" w:hAnsi="Times New Roman"/>
                <w:sz w:val="28"/>
                <w:vertAlign w:val="superscript"/>
              </w:rPr>
            </w:pPr>
          </w:p>
          <w:p w14:paraId="76348638" w14:textId="77777777" w:rsidR="00EA4AB1" w:rsidRPr="002C3BE5" w:rsidRDefault="00EA4AB1" w:rsidP="00B639C3">
            <w:pPr>
              <w:spacing w:after="0" w:line="240" w:lineRule="auto"/>
              <w:rPr>
                <w:rFonts w:ascii="Times New Roman" w:hAnsi="Times New Roman"/>
                <w:sz w:val="28"/>
                <w:vertAlign w:val="superscript"/>
              </w:rPr>
            </w:pPr>
          </w:p>
          <w:p w14:paraId="580E098E" w14:textId="77777777" w:rsidR="00EA4AB1" w:rsidRPr="002C3BE5" w:rsidRDefault="00EA4AB1" w:rsidP="00B639C3">
            <w:pPr>
              <w:spacing w:after="0" w:line="240" w:lineRule="auto"/>
              <w:rPr>
                <w:rFonts w:ascii="Times New Roman" w:hAnsi="Times New Roman"/>
                <w:sz w:val="24"/>
                <w:szCs w:val="24"/>
              </w:rPr>
            </w:pPr>
          </w:p>
          <w:p w14:paraId="2D916620" w14:textId="77777777" w:rsidR="00EA4AB1" w:rsidRPr="002C3BE5" w:rsidRDefault="00EA4AB1" w:rsidP="00B639C3">
            <w:pPr>
              <w:spacing w:after="0" w:line="240" w:lineRule="auto"/>
              <w:rPr>
                <w:rFonts w:ascii="Times New Roman" w:hAnsi="Times New Roman"/>
              </w:rPr>
            </w:pPr>
            <w:r w:rsidRPr="002C3BE5">
              <w:rPr>
                <w:rFonts w:ascii="Times New Roman" w:hAnsi="Times New Roman"/>
              </w:rPr>
              <w:t xml:space="preserve">A person </w:t>
            </w:r>
            <w:proofErr w:type="spellStart"/>
            <w:r w:rsidRPr="002C3BE5">
              <w:rPr>
                <w:rFonts w:ascii="Times New Roman" w:hAnsi="Times New Roman"/>
              </w:rPr>
              <w:t>authorised</w:t>
            </w:r>
            <w:proofErr w:type="spellEnd"/>
            <w:r w:rsidRPr="002C3BE5">
              <w:rPr>
                <w:rFonts w:ascii="Times New Roman" w:hAnsi="Times New Roman"/>
              </w:rPr>
              <w:t xml:space="preserve"> under section 30(2) of the </w:t>
            </w:r>
            <w:r w:rsidRPr="002C3BE5">
              <w:rPr>
                <w:rFonts w:ascii="Times New Roman" w:hAnsi="Times New Roman"/>
                <w:b/>
              </w:rPr>
              <w:t>Oaths and Affirmations Act 2018</w:t>
            </w:r>
            <w:r w:rsidRPr="002C3BE5">
              <w:rPr>
                <w:rFonts w:ascii="Times New Roman" w:hAnsi="Times New Roman"/>
              </w:rPr>
              <w:t xml:space="preserve"> to witness the signing of a statutory declaration.</w:t>
            </w:r>
          </w:p>
        </w:tc>
      </w:tr>
    </w:tbl>
    <w:p w14:paraId="48D5C9E5" w14:textId="77777777" w:rsidR="00EA4AB1" w:rsidRDefault="00EA4AB1" w:rsidP="00451CC4"/>
    <w:tbl>
      <w:tblPr>
        <w:tblW w:w="9700" w:type="dxa"/>
        <w:tblLook w:val="04A0" w:firstRow="1" w:lastRow="0" w:firstColumn="1" w:lastColumn="0" w:noHBand="0" w:noVBand="1"/>
      </w:tblPr>
      <w:tblGrid>
        <w:gridCol w:w="2405"/>
        <w:gridCol w:w="7295"/>
      </w:tblGrid>
      <w:tr w:rsidR="00EA4AB1" w:rsidRPr="002C3BE5" w14:paraId="1916EE9A" w14:textId="77777777" w:rsidTr="00B639C3">
        <w:trPr>
          <w:trHeight w:val="1266"/>
        </w:trPr>
        <w:tc>
          <w:tcPr>
            <w:tcW w:w="2405" w:type="dxa"/>
          </w:tcPr>
          <w:p w14:paraId="4CAF22EB" w14:textId="77777777" w:rsidR="00EA4AB1" w:rsidRDefault="00EA4AB1" w:rsidP="00B639C3">
            <w:pPr>
              <w:spacing w:after="0" w:line="240" w:lineRule="auto"/>
              <w:rPr>
                <w:rFonts w:ascii="Times New Roman" w:hAnsi="Times New Roman"/>
                <w:i/>
                <w:iCs/>
                <w:sz w:val="20"/>
                <w:szCs w:val="20"/>
              </w:rPr>
            </w:pPr>
            <w:r>
              <w:lastRenderedPageBreak/>
              <w:br w:type="page"/>
            </w:r>
          </w:p>
          <w:p w14:paraId="75DB6B35" w14:textId="77777777" w:rsidR="00EA4AB1" w:rsidRDefault="00EA4AB1" w:rsidP="00B639C3">
            <w:pPr>
              <w:spacing w:after="0" w:line="240" w:lineRule="auto"/>
              <w:rPr>
                <w:rFonts w:ascii="Times New Roman" w:hAnsi="Times New Roman"/>
                <w:i/>
                <w:iCs/>
                <w:sz w:val="20"/>
                <w:szCs w:val="20"/>
              </w:rPr>
            </w:pPr>
            <w:r>
              <w:rPr>
                <w:rFonts w:ascii="Times New Roman" w:hAnsi="Times New Roman"/>
                <w:i/>
                <w:iCs/>
                <w:sz w:val="20"/>
                <w:szCs w:val="20"/>
              </w:rPr>
              <w:t>The witness must only sign this section if the person making the statutory declaration is illiterate, blind or cognitively impaired and the statutory declaration is read to them.</w:t>
            </w:r>
          </w:p>
          <w:p w14:paraId="7DACC849" w14:textId="77777777" w:rsidR="00EA4AB1" w:rsidRDefault="00EA4AB1" w:rsidP="00B639C3">
            <w:pPr>
              <w:spacing w:after="0" w:line="240" w:lineRule="auto"/>
              <w:rPr>
                <w:rFonts w:ascii="Times New Roman" w:hAnsi="Times New Roman"/>
                <w:i/>
                <w:iCs/>
                <w:sz w:val="20"/>
                <w:szCs w:val="20"/>
              </w:rPr>
            </w:pPr>
          </w:p>
          <w:p w14:paraId="688C986C" w14:textId="77777777" w:rsidR="00EA4AB1" w:rsidRDefault="00EA4AB1" w:rsidP="00B639C3">
            <w:pPr>
              <w:spacing w:after="0" w:line="240" w:lineRule="auto"/>
              <w:rPr>
                <w:rFonts w:ascii="Times New Roman" w:hAnsi="Times New Roman"/>
                <w:i/>
                <w:iCs/>
                <w:sz w:val="20"/>
                <w:szCs w:val="20"/>
              </w:rPr>
            </w:pPr>
          </w:p>
          <w:p w14:paraId="74C04378" w14:textId="77777777" w:rsidR="00EA4AB1" w:rsidRDefault="00EA4AB1" w:rsidP="00B639C3">
            <w:pPr>
              <w:spacing w:after="0" w:line="240" w:lineRule="auto"/>
              <w:rPr>
                <w:rFonts w:ascii="Times New Roman" w:hAnsi="Times New Roman"/>
                <w:i/>
                <w:iCs/>
                <w:sz w:val="20"/>
                <w:szCs w:val="20"/>
              </w:rPr>
            </w:pPr>
          </w:p>
          <w:p w14:paraId="0EE94370" w14:textId="77777777" w:rsidR="00EA4AB1" w:rsidRDefault="00EA4AB1" w:rsidP="00B639C3">
            <w:pPr>
              <w:spacing w:after="0" w:line="240" w:lineRule="auto"/>
              <w:rPr>
                <w:rFonts w:ascii="Times New Roman" w:hAnsi="Times New Roman"/>
                <w:i/>
                <w:iCs/>
                <w:sz w:val="20"/>
                <w:szCs w:val="20"/>
              </w:rPr>
            </w:pPr>
          </w:p>
          <w:p w14:paraId="25CCE872" w14:textId="77777777" w:rsidR="00EA4AB1" w:rsidRDefault="00EA4AB1" w:rsidP="00B639C3">
            <w:pPr>
              <w:spacing w:after="0" w:line="240" w:lineRule="auto"/>
              <w:rPr>
                <w:rFonts w:ascii="Times New Roman" w:hAnsi="Times New Roman"/>
                <w:i/>
                <w:iCs/>
                <w:sz w:val="20"/>
                <w:szCs w:val="20"/>
              </w:rPr>
            </w:pPr>
          </w:p>
          <w:p w14:paraId="40FE1F34" w14:textId="77777777" w:rsidR="00EA4AB1" w:rsidRDefault="00EA4AB1" w:rsidP="00B639C3">
            <w:pPr>
              <w:spacing w:after="0" w:line="240" w:lineRule="auto"/>
              <w:rPr>
                <w:rFonts w:ascii="Times New Roman" w:hAnsi="Times New Roman"/>
                <w:i/>
                <w:iCs/>
                <w:sz w:val="20"/>
                <w:szCs w:val="20"/>
              </w:rPr>
            </w:pPr>
            <w:r>
              <w:rPr>
                <w:rFonts w:ascii="Times New Roman" w:hAnsi="Times New Roman"/>
                <w:i/>
                <w:iCs/>
                <w:sz w:val="20"/>
                <w:szCs w:val="20"/>
              </w:rPr>
              <w:t>This section must be signed by any person who has assisted the person making the statutory declaration, for example by translating the document or reading it aloud. If no assistance was required, this section does not need to be completed.</w:t>
            </w:r>
          </w:p>
          <w:p w14:paraId="6FFFD3CC" w14:textId="77777777" w:rsidR="00EA4AB1" w:rsidRDefault="00EA4AB1" w:rsidP="00B639C3">
            <w:pPr>
              <w:spacing w:after="0" w:line="240" w:lineRule="auto"/>
              <w:rPr>
                <w:rFonts w:ascii="Times New Roman" w:hAnsi="Times New Roman"/>
                <w:i/>
                <w:iCs/>
                <w:sz w:val="20"/>
                <w:szCs w:val="20"/>
              </w:rPr>
            </w:pPr>
          </w:p>
          <w:p w14:paraId="446D2502" w14:textId="77777777" w:rsidR="00EA4AB1" w:rsidRDefault="00EA4AB1" w:rsidP="00B639C3">
            <w:pPr>
              <w:spacing w:after="0" w:line="240" w:lineRule="auto"/>
              <w:rPr>
                <w:rFonts w:ascii="Times New Roman" w:hAnsi="Times New Roman"/>
                <w:i/>
                <w:iCs/>
                <w:sz w:val="20"/>
                <w:szCs w:val="20"/>
              </w:rPr>
            </w:pPr>
            <w:r>
              <w:rPr>
                <w:rFonts w:ascii="Times New Roman" w:hAnsi="Times New Roman"/>
                <w:i/>
                <w:iCs/>
                <w:sz w:val="20"/>
                <w:szCs w:val="20"/>
              </w:rPr>
              <w:t>Date</w:t>
            </w:r>
          </w:p>
          <w:p w14:paraId="2A3186C9" w14:textId="77777777" w:rsidR="00EA4AB1" w:rsidRDefault="00EA4AB1" w:rsidP="00B639C3">
            <w:pPr>
              <w:spacing w:after="0" w:line="240" w:lineRule="auto"/>
              <w:rPr>
                <w:rFonts w:ascii="Times New Roman" w:hAnsi="Times New Roman"/>
                <w:i/>
                <w:iCs/>
                <w:sz w:val="20"/>
                <w:szCs w:val="20"/>
              </w:rPr>
            </w:pPr>
          </w:p>
          <w:p w14:paraId="490C8451" w14:textId="77777777" w:rsidR="00EA4AB1" w:rsidRPr="002C3BE5" w:rsidRDefault="00EA4AB1" w:rsidP="00B639C3">
            <w:pPr>
              <w:spacing w:after="0" w:line="240" w:lineRule="auto"/>
              <w:rPr>
                <w:rFonts w:ascii="Times New Roman" w:hAnsi="Times New Roman"/>
                <w:i/>
                <w:iCs/>
                <w:sz w:val="20"/>
                <w:szCs w:val="20"/>
              </w:rPr>
            </w:pPr>
            <w:r>
              <w:rPr>
                <w:rFonts w:ascii="Times New Roman" w:hAnsi="Times New Roman"/>
                <w:i/>
                <w:iCs/>
                <w:sz w:val="20"/>
                <w:szCs w:val="20"/>
              </w:rPr>
              <w:t>Name and address of person providing assistance</w:t>
            </w:r>
          </w:p>
        </w:tc>
        <w:tc>
          <w:tcPr>
            <w:tcW w:w="7295" w:type="dxa"/>
          </w:tcPr>
          <w:p w14:paraId="003CF338" w14:textId="77777777" w:rsidR="00EA4AB1" w:rsidRDefault="00EA4AB1" w:rsidP="00B639C3">
            <w:pPr>
              <w:spacing w:after="0" w:line="240" w:lineRule="auto"/>
              <w:rPr>
                <w:rFonts w:ascii="Times New Roman" w:hAnsi="Times New Roman"/>
              </w:rPr>
            </w:pPr>
            <w:r>
              <w:rPr>
                <w:rFonts w:ascii="Times New Roman" w:hAnsi="Times New Roman"/>
                <w:b/>
              </w:rPr>
              <w:t>I certify</w:t>
            </w:r>
            <w:r w:rsidRPr="002C3BE5">
              <w:rPr>
                <w:rFonts w:ascii="Times New Roman" w:hAnsi="Times New Roman"/>
                <w:b/>
              </w:rPr>
              <w:t xml:space="preserve"> that </w:t>
            </w:r>
            <w:r>
              <w:rPr>
                <w:rFonts w:ascii="Times New Roman" w:hAnsi="Times New Roman"/>
                <w:b/>
              </w:rPr>
              <w:t xml:space="preserve">I read </w:t>
            </w:r>
            <w:r w:rsidRPr="002C3BE5">
              <w:rPr>
                <w:rFonts w:ascii="Times New Roman" w:hAnsi="Times New Roman"/>
                <w:b/>
              </w:rPr>
              <w:t xml:space="preserve">this statutory declaration </w:t>
            </w:r>
            <w:r>
              <w:rPr>
                <w:rFonts w:ascii="Times New Roman" w:hAnsi="Times New Roman"/>
                <w:b/>
              </w:rPr>
              <w:t xml:space="preserve">to </w:t>
            </w:r>
            <w:r w:rsidRPr="00133175">
              <w:rPr>
                <w:rFonts w:ascii="Times New Roman" w:hAnsi="Times New Roman"/>
                <w:i/>
              </w:rPr>
              <w:t xml:space="preserve">[name of the person making the statutory declaration] </w:t>
            </w:r>
            <w:r w:rsidRPr="00133175">
              <w:rPr>
                <w:rFonts w:ascii="Times New Roman" w:hAnsi="Times New Roman"/>
              </w:rPr>
              <w:t>at the time the statutory declaration was made.</w:t>
            </w:r>
          </w:p>
          <w:p w14:paraId="3D4B4C03" w14:textId="77777777" w:rsidR="00EA4AB1" w:rsidRDefault="00EA4AB1" w:rsidP="00B639C3">
            <w:pPr>
              <w:spacing w:after="0" w:line="240" w:lineRule="auto"/>
              <w:rPr>
                <w:rFonts w:ascii="Times New Roman" w:hAnsi="Times New Roman"/>
              </w:rPr>
            </w:pPr>
          </w:p>
          <w:p w14:paraId="0CAFF06D" w14:textId="77777777" w:rsidR="00EA4AB1" w:rsidRDefault="00EA4AB1" w:rsidP="00B639C3">
            <w:pPr>
              <w:spacing w:after="0" w:line="240" w:lineRule="auto"/>
              <w:rPr>
                <w:rFonts w:ascii="Times New Roman" w:hAnsi="Times New Roman"/>
              </w:rPr>
            </w:pPr>
          </w:p>
          <w:p w14:paraId="54A74596" w14:textId="77777777" w:rsidR="00EA4AB1" w:rsidRDefault="00EA4AB1" w:rsidP="00B639C3">
            <w:pPr>
              <w:spacing w:after="0" w:line="240" w:lineRule="auto"/>
              <w:rPr>
                <w:rFonts w:ascii="Times New Roman" w:hAnsi="Times New Roman"/>
              </w:rPr>
            </w:pPr>
          </w:p>
          <w:p w14:paraId="302569FA" w14:textId="77777777" w:rsidR="00EA4AB1" w:rsidRDefault="00EA4AB1" w:rsidP="00B639C3">
            <w:pPr>
              <w:spacing w:after="0" w:line="240" w:lineRule="auto"/>
              <w:rPr>
                <w:rFonts w:ascii="Times New Roman" w:hAnsi="Times New Roman"/>
              </w:rPr>
            </w:pPr>
          </w:p>
          <w:p w14:paraId="265F7789" w14:textId="77777777" w:rsidR="00EA4AB1" w:rsidRDefault="00EA4AB1" w:rsidP="00B639C3">
            <w:pPr>
              <w:spacing w:after="0" w:line="240" w:lineRule="auto"/>
              <w:rPr>
                <w:rFonts w:ascii="Times New Roman" w:hAnsi="Times New Roman"/>
              </w:rPr>
            </w:pPr>
          </w:p>
          <w:p w14:paraId="377982D6" w14:textId="77777777" w:rsidR="00EA4AB1" w:rsidRDefault="00EA4AB1" w:rsidP="00B639C3">
            <w:pPr>
              <w:spacing w:after="0" w:line="240" w:lineRule="auto"/>
              <w:rPr>
                <w:rFonts w:ascii="Times New Roman" w:hAnsi="Times New Roman"/>
              </w:rPr>
            </w:pPr>
          </w:p>
          <w:p w14:paraId="4B9D0AD5" w14:textId="77777777" w:rsidR="00EA4AB1" w:rsidRDefault="00EA4AB1" w:rsidP="00B639C3">
            <w:pPr>
              <w:spacing w:after="0" w:line="240" w:lineRule="auto"/>
              <w:rPr>
                <w:rFonts w:ascii="Times New Roman" w:hAnsi="Times New Roman"/>
              </w:rPr>
            </w:pPr>
          </w:p>
          <w:p w14:paraId="62B564F8" w14:textId="77777777" w:rsidR="00EA4AB1" w:rsidRDefault="00EA4AB1" w:rsidP="00B639C3">
            <w:pPr>
              <w:spacing w:after="0" w:line="240" w:lineRule="auto"/>
              <w:rPr>
                <w:rFonts w:ascii="Times New Roman" w:hAnsi="Times New Roman"/>
              </w:rPr>
            </w:pPr>
          </w:p>
          <w:p w14:paraId="63EF64E5" w14:textId="77777777" w:rsidR="00EA4AB1" w:rsidRDefault="00EA4AB1" w:rsidP="00B639C3">
            <w:pPr>
              <w:spacing w:after="0" w:line="240" w:lineRule="auto"/>
              <w:rPr>
                <w:rFonts w:ascii="Times New Roman" w:hAnsi="Times New Roman"/>
              </w:rPr>
            </w:pPr>
          </w:p>
          <w:p w14:paraId="71FE871F" w14:textId="77777777" w:rsidR="00EA4AB1" w:rsidRDefault="00EA4AB1" w:rsidP="00B639C3">
            <w:pPr>
              <w:spacing w:after="0" w:line="240" w:lineRule="auto"/>
              <w:rPr>
                <w:rFonts w:ascii="Times New Roman" w:hAnsi="Times New Roman"/>
              </w:rPr>
            </w:pPr>
          </w:p>
          <w:p w14:paraId="4C92999C" w14:textId="77777777" w:rsidR="00EA4AB1" w:rsidRDefault="00EA4AB1" w:rsidP="00B639C3">
            <w:pPr>
              <w:spacing w:after="0" w:line="240" w:lineRule="auto"/>
              <w:rPr>
                <w:rFonts w:ascii="Times New Roman" w:hAnsi="Times New Roman"/>
              </w:rPr>
            </w:pPr>
          </w:p>
          <w:p w14:paraId="2F1BDE7F" w14:textId="77777777" w:rsidR="00EA4AB1" w:rsidRDefault="00EA4AB1" w:rsidP="00B639C3">
            <w:pPr>
              <w:spacing w:after="0" w:line="240" w:lineRule="auto"/>
              <w:rPr>
                <w:rFonts w:ascii="Times New Roman" w:hAnsi="Times New Roman"/>
              </w:rPr>
            </w:pPr>
            <w:r w:rsidRPr="001C4937">
              <w:rPr>
                <w:rFonts w:ascii="Times New Roman" w:hAnsi="Times New Roman"/>
                <w:b/>
              </w:rPr>
              <w:t>I</w:t>
            </w:r>
            <w:r>
              <w:rPr>
                <w:rFonts w:ascii="Times New Roman" w:hAnsi="Times New Roman"/>
                <w:b/>
                <w:i/>
              </w:rPr>
              <w:t xml:space="preserve"> </w:t>
            </w:r>
            <w:r w:rsidRPr="001C4937">
              <w:rPr>
                <w:rFonts w:ascii="Times New Roman" w:hAnsi="Times New Roman"/>
                <w:b/>
              </w:rPr>
              <w:t>certify that I have assisted</w:t>
            </w:r>
            <w:r>
              <w:rPr>
                <w:rFonts w:ascii="Times New Roman" w:hAnsi="Times New Roman"/>
              </w:rPr>
              <w:t xml:space="preserve"> </w:t>
            </w:r>
            <w:r w:rsidRPr="00A828FB">
              <w:rPr>
                <w:rFonts w:ascii="Times New Roman" w:hAnsi="Times New Roman"/>
                <w:i/>
              </w:rPr>
              <w:t>[</w:t>
            </w:r>
            <w:r>
              <w:rPr>
                <w:rFonts w:ascii="Times New Roman" w:hAnsi="Times New Roman"/>
                <w:i/>
              </w:rPr>
              <w:t xml:space="preserve">name of </w:t>
            </w:r>
            <w:r w:rsidRPr="00A828FB">
              <w:rPr>
                <w:rFonts w:ascii="Times New Roman" w:hAnsi="Times New Roman"/>
                <w:i/>
              </w:rPr>
              <w:t>the declarant]</w:t>
            </w:r>
            <w:r>
              <w:rPr>
                <w:rFonts w:ascii="Times New Roman" w:hAnsi="Times New Roman"/>
              </w:rPr>
              <w:t xml:space="preserve"> by </w:t>
            </w:r>
            <w:r w:rsidRPr="00A828FB">
              <w:rPr>
                <w:rFonts w:ascii="Times New Roman" w:hAnsi="Times New Roman"/>
                <w:i/>
              </w:rPr>
              <w:t>[insert assistan</w:t>
            </w:r>
            <w:r>
              <w:rPr>
                <w:rFonts w:ascii="Times New Roman" w:hAnsi="Times New Roman"/>
                <w:i/>
              </w:rPr>
              <w:t>ce provided, f</w:t>
            </w:r>
            <w:r w:rsidRPr="00A828FB">
              <w:rPr>
                <w:rFonts w:ascii="Times New Roman" w:hAnsi="Times New Roman"/>
                <w:i/>
              </w:rPr>
              <w:t>or example translating the document</w:t>
            </w:r>
            <w:r>
              <w:rPr>
                <w:rFonts w:ascii="Times New Roman" w:hAnsi="Times New Roman"/>
              </w:rPr>
              <w:t>].</w:t>
            </w:r>
          </w:p>
          <w:p w14:paraId="5B338C65" w14:textId="77777777" w:rsidR="00EA4AB1" w:rsidRDefault="00EA4AB1" w:rsidP="00B639C3">
            <w:pPr>
              <w:spacing w:after="0" w:line="240" w:lineRule="auto"/>
              <w:rPr>
                <w:rFonts w:ascii="Times New Roman" w:hAnsi="Times New Roman"/>
              </w:rPr>
            </w:pPr>
          </w:p>
          <w:p w14:paraId="639DEBDC" w14:textId="77777777" w:rsidR="00EA4AB1" w:rsidRDefault="00EA4AB1" w:rsidP="00B639C3">
            <w:pPr>
              <w:spacing w:after="0" w:line="240" w:lineRule="auto"/>
              <w:rPr>
                <w:rFonts w:ascii="Times New Roman" w:hAnsi="Times New Roman"/>
              </w:rPr>
            </w:pPr>
            <w:r>
              <w:rPr>
                <w:rFonts w:ascii="Times New Roman" w:hAnsi="Times New Roman"/>
              </w:rPr>
              <w:t xml:space="preserve"> Signed:</w:t>
            </w:r>
          </w:p>
          <w:p w14:paraId="3C6E49B6" w14:textId="77777777" w:rsidR="00EA4AB1" w:rsidRDefault="00EA4AB1" w:rsidP="00B639C3">
            <w:pPr>
              <w:spacing w:after="0" w:line="240" w:lineRule="auto"/>
              <w:rPr>
                <w:rFonts w:ascii="Times New Roman" w:hAnsi="Times New Roman"/>
              </w:rPr>
            </w:pPr>
          </w:p>
          <w:p w14:paraId="6E0EAF72" w14:textId="77777777" w:rsidR="00EA4AB1" w:rsidRDefault="00EA4AB1" w:rsidP="00B639C3">
            <w:pPr>
              <w:spacing w:after="0" w:line="240" w:lineRule="auto"/>
              <w:rPr>
                <w:rFonts w:ascii="Times New Roman" w:hAnsi="Times New Roman"/>
              </w:rPr>
            </w:pPr>
          </w:p>
          <w:p w14:paraId="446D8A92" w14:textId="77777777" w:rsidR="00EA4AB1" w:rsidRDefault="00EA4AB1" w:rsidP="00B639C3">
            <w:pPr>
              <w:spacing w:after="0" w:line="240" w:lineRule="auto"/>
              <w:rPr>
                <w:rFonts w:ascii="Times New Roman" w:hAnsi="Times New Roman"/>
              </w:rPr>
            </w:pPr>
          </w:p>
          <w:p w14:paraId="3969DB15" w14:textId="77777777" w:rsidR="00EA4AB1" w:rsidRDefault="00EA4AB1" w:rsidP="00B639C3">
            <w:pPr>
              <w:spacing w:after="0" w:line="240" w:lineRule="auto"/>
              <w:rPr>
                <w:rFonts w:ascii="Times New Roman" w:hAnsi="Times New Roman"/>
              </w:rPr>
            </w:pPr>
          </w:p>
          <w:p w14:paraId="2D067884" w14:textId="77777777" w:rsidR="00EA4AB1" w:rsidRDefault="00EA4AB1" w:rsidP="00B639C3">
            <w:pPr>
              <w:spacing w:after="0" w:line="240" w:lineRule="auto"/>
              <w:rPr>
                <w:rFonts w:ascii="Times New Roman" w:hAnsi="Times New Roman"/>
              </w:rPr>
            </w:pPr>
          </w:p>
          <w:p w14:paraId="6C4A2928" w14:textId="77777777" w:rsidR="00EA4AB1" w:rsidRPr="00F1325F" w:rsidRDefault="00EA4AB1" w:rsidP="00B639C3">
            <w:pPr>
              <w:spacing w:after="0" w:line="240" w:lineRule="auto"/>
              <w:rPr>
                <w:rFonts w:ascii="Times New Roman" w:hAnsi="Times New Roman"/>
              </w:rPr>
            </w:pPr>
            <w:r w:rsidRPr="00F1325F">
              <w:rPr>
                <w:rFonts w:ascii="Times New Roman" w:hAnsi="Times New Roman"/>
              </w:rPr>
              <w:t>On:</w:t>
            </w:r>
          </w:p>
          <w:p w14:paraId="7419CF20" w14:textId="77777777" w:rsidR="00EA4AB1" w:rsidRPr="00F1325F" w:rsidRDefault="00EA4AB1" w:rsidP="00B639C3">
            <w:pPr>
              <w:spacing w:after="0" w:line="240" w:lineRule="auto"/>
              <w:rPr>
                <w:rFonts w:ascii="Times New Roman" w:hAnsi="Times New Roman"/>
              </w:rPr>
            </w:pPr>
          </w:p>
          <w:p w14:paraId="1D2BF889" w14:textId="77777777" w:rsidR="00EA4AB1" w:rsidRPr="00F1325F" w:rsidRDefault="00EA4AB1" w:rsidP="00B639C3">
            <w:pPr>
              <w:spacing w:after="0" w:line="240" w:lineRule="auto"/>
              <w:rPr>
                <w:rFonts w:ascii="Times New Roman" w:hAnsi="Times New Roman"/>
              </w:rPr>
            </w:pPr>
          </w:p>
          <w:p w14:paraId="3AEA67A0" w14:textId="77777777" w:rsidR="00EA4AB1" w:rsidRPr="00F1325F" w:rsidRDefault="00EA4AB1" w:rsidP="00B639C3">
            <w:pPr>
              <w:spacing w:after="0" w:line="240" w:lineRule="auto"/>
              <w:rPr>
                <w:rFonts w:ascii="Times New Roman" w:hAnsi="Times New Roman"/>
              </w:rPr>
            </w:pPr>
          </w:p>
          <w:p w14:paraId="4D964662" w14:textId="77777777" w:rsidR="00EA4AB1" w:rsidRPr="002C3BE5" w:rsidRDefault="00EA4AB1" w:rsidP="00B639C3">
            <w:pPr>
              <w:spacing w:after="0" w:line="240" w:lineRule="auto"/>
              <w:rPr>
                <w:rFonts w:ascii="Times New Roman" w:hAnsi="Times New Roman"/>
                <w:sz w:val="24"/>
                <w:szCs w:val="24"/>
              </w:rPr>
            </w:pPr>
            <w:r w:rsidRPr="00F1325F">
              <w:rPr>
                <w:rFonts w:ascii="Times New Roman" w:hAnsi="Times New Roman"/>
              </w:rPr>
              <w:t>Name and address of person providing assistance:</w:t>
            </w:r>
          </w:p>
        </w:tc>
      </w:tr>
    </w:tbl>
    <w:p w14:paraId="1FCC4AFC" w14:textId="77777777" w:rsidR="00451CC4" w:rsidRPr="00451CC4" w:rsidRDefault="00451CC4" w:rsidP="00451CC4"/>
    <w:sectPr w:rsidR="00451CC4" w:rsidRPr="00451CC4" w:rsidSect="00B825F7">
      <w:pgSz w:w="11906" w:h="16838" w:code="9"/>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0F8C7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872F6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0D07A8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EEA6F1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776187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F6AE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BAF9B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DEE1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0673C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8409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DBA303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28521A80"/>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D33D9E"/>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04581870">
    <w:abstractNumId w:val="11"/>
  </w:num>
  <w:num w:numId="2" w16cid:durableId="858733786">
    <w:abstractNumId w:val="12"/>
  </w:num>
  <w:num w:numId="3" w16cid:durableId="1099836127">
    <w:abstractNumId w:val="10"/>
  </w:num>
  <w:num w:numId="4" w16cid:durableId="2022004168">
    <w:abstractNumId w:val="9"/>
  </w:num>
  <w:num w:numId="5" w16cid:durableId="555556608">
    <w:abstractNumId w:val="7"/>
  </w:num>
  <w:num w:numId="6" w16cid:durableId="15935364">
    <w:abstractNumId w:val="6"/>
  </w:num>
  <w:num w:numId="7" w16cid:durableId="1060253829">
    <w:abstractNumId w:val="5"/>
  </w:num>
  <w:num w:numId="8" w16cid:durableId="432826636">
    <w:abstractNumId w:val="4"/>
  </w:num>
  <w:num w:numId="9" w16cid:durableId="867913896">
    <w:abstractNumId w:val="8"/>
  </w:num>
  <w:num w:numId="10" w16cid:durableId="2146458583">
    <w:abstractNumId w:val="3"/>
  </w:num>
  <w:num w:numId="11" w16cid:durableId="413671849">
    <w:abstractNumId w:val="2"/>
  </w:num>
  <w:num w:numId="12" w16cid:durableId="2134321607">
    <w:abstractNumId w:val="1"/>
  </w:num>
  <w:num w:numId="13" w16cid:durableId="1730496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4AB1"/>
    <w:rsid w:val="00451CC4"/>
    <w:rsid w:val="006528FD"/>
    <w:rsid w:val="00781D27"/>
    <w:rsid w:val="00B639C3"/>
    <w:rsid w:val="00B825F7"/>
    <w:rsid w:val="00E11FCC"/>
    <w:rsid w:val="00EA4AB1"/>
    <w:rsid w:val="00FC15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6ED79"/>
  <w15:chartTrackingRefBased/>
  <w15:docId w15:val="{1EAF64E4-07F1-482F-BB69-F6844BE73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AB1"/>
    <w:pPr>
      <w:spacing w:after="160" w:line="259" w:lineRule="auto"/>
    </w:pPr>
    <w:rPr>
      <w:rFonts w:ascii="Calibri" w:hAnsi="Calibri"/>
      <w:sz w:val="22"/>
      <w:szCs w:val="22"/>
      <w:lang w:val="en-US" w:eastAsia="en-US"/>
    </w:rPr>
  </w:style>
  <w:style w:type="paragraph" w:styleId="Heading1">
    <w:name w:val="heading 1"/>
    <w:next w:val="Normal"/>
    <w:link w:val="Heading1Char"/>
    <w:uiPriority w:val="9"/>
    <w:qFormat/>
    <w:rsid w:val="00451CC4"/>
    <w:pPr>
      <w:keepNext/>
      <w:spacing w:before="480" w:after="240"/>
      <w:outlineLvl w:val="0"/>
    </w:pPr>
    <w:rPr>
      <w:rFonts w:eastAsia="Times New Roman" w:cs="Arial"/>
      <w:b/>
      <w:bCs/>
      <w:kern w:val="32"/>
      <w:sz w:val="32"/>
      <w:szCs w:val="32"/>
    </w:rPr>
  </w:style>
  <w:style w:type="paragraph" w:styleId="Heading2">
    <w:name w:val="heading 2"/>
    <w:next w:val="Normal"/>
    <w:link w:val="Heading2Char"/>
    <w:uiPriority w:val="9"/>
    <w:unhideWhenUsed/>
    <w:qFormat/>
    <w:rsid w:val="00451CC4"/>
    <w:pPr>
      <w:keepNext/>
      <w:spacing w:before="480" w:after="240"/>
      <w:outlineLvl w:val="1"/>
    </w:pPr>
    <w:rPr>
      <w:rFonts w:eastAsia="Times New Roman" w:cs="Arial"/>
      <w:b/>
      <w:bCs/>
      <w:iCs/>
      <w:sz w:val="28"/>
      <w:szCs w:val="28"/>
    </w:rPr>
  </w:style>
  <w:style w:type="paragraph" w:styleId="Heading3">
    <w:name w:val="heading 3"/>
    <w:next w:val="Normal"/>
    <w:link w:val="Heading3Char"/>
    <w:uiPriority w:val="9"/>
    <w:unhideWhenUsed/>
    <w:qFormat/>
    <w:rsid w:val="00451CC4"/>
    <w:pPr>
      <w:keepNext/>
      <w:spacing w:before="240" w:after="240"/>
      <w:outlineLvl w:val="2"/>
    </w:pPr>
    <w:rPr>
      <w:rFonts w:eastAsia="Times New Roman" w:cs="Arial"/>
      <w:b/>
      <w:bCs/>
      <w:sz w:val="26"/>
      <w:szCs w:val="26"/>
    </w:rPr>
  </w:style>
  <w:style w:type="paragraph" w:styleId="Heading4">
    <w:name w:val="heading 4"/>
    <w:next w:val="Normal"/>
    <w:link w:val="Heading4Char"/>
    <w:uiPriority w:val="9"/>
    <w:unhideWhenUsed/>
    <w:qFormat/>
    <w:rsid w:val="00451CC4"/>
    <w:pPr>
      <w:keepNext/>
      <w:spacing w:before="240" w:after="240"/>
      <w:outlineLvl w:val="3"/>
    </w:pPr>
    <w:rPr>
      <w:rFonts w:eastAsia="Times New Roman" w:cs="Arial"/>
      <w:b/>
      <w:bCs/>
      <w:i/>
      <w:sz w:val="24"/>
      <w:szCs w:val="28"/>
    </w:rPr>
  </w:style>
  <w:style w:type="paragraph" w:styleId="Heading5">
    <w:name w:val="heading 5"/>
    <w:next w:val="Normal"/>
    <w:link w:val="Heading5Char"/>
    <w:uiPriority w:val="9"/>
    <w:semiHidden/>
    <w:unhideWhenUsed/>
    <w:qFormat/>
    <w:rsid w:val="00B825F7"/>
    <w:pPr>
      <w:numPr>
        <w:ilvl w:val="4"/>
        <w:numId w:val="3"/>
      </w:numPr>
      <w:spacing w:before="240" w:after="60"/>
      <w:outlineLvl w:val="4"/>
    </w:pPr>
    <w:rPr>
      <w:rFonts w:eastAsia="Times New Roman" w:cs="Arial"/>
      <w:b/>
      <w:bCs/>
      <w:i/>
      <w:iCs/>
      <w:sz w:val="26"/>
      <w:szCs w:val="26"/>
    </w:rPr>
  </w:style>
  <w:style w:type="paragraph" w:styleId="Heading6">
    <w:name w:val="heading 6"/>
    <w:next w:val="Normal"/>
    <w:link w:val="Heading6Char"/>
    <w:uiPriority w:val="9"/>
    <w:semiHidden/>
    <w:unhideWhenUsed/>
    <w:qFormat/>
    <w:rsid w:val="00B825F7"/>
    <w:pPr>
      <w:numPr>
        <w:ilvl w:val="5"/>
        <w:numId w:val="3"/>
      </w:numPr>
      <w:spacing w:before="240" w:after="60"/>
      <w:outlineLvl w:val="5"/>
    </w:pPr>
    <w:rPr>
      <w:rFonts w:eastAsia="Times New Roman" w:cs="Arial"/>
      <w:b/>
      <w:bCs/>
      <w:sz w:val="22"/>
      <w:szCs w:val="22"/>
    </w:rPr>
  </w:style>
  <w:style w:type="paragraph" w:styleId="Heading7">
    <w:name w:val="heading 7"/>
    <w:next w:val="Normal"/>
    <w:link w:val="Heading7Char"/>
    <w:uiPriority w:val="9"/>
    <w:semiHidden/>
    <w:unhideWhenUsed/>
    <w:qFormat/>
    <w:rsid w:val="00B825F7"/>
    <w:pPr>
      <w:numPr>
        <w:ilvl w:val="6"/>
        <w:numId w:val="3"/>
      </w:numPr>
      <w:spacing w:before="240" w:after="60"/>
      <w:outlineLvl w:val="6"/>
    </w:pPr>
    <w:rPr>
      <w:rFonts w:eastAsia="Times New Roman" w:cs="Arial"/>
      <w:sz w:val="24"/>
      <w:szCs w:val="24"/>
    </w:rPr>
  </w:style>
  <w:style w:type="paragraph" w:styleId="Heading8">
    <w:name w:val="heading 8"/>
    <w:next w:val="Normal"/>
    <w:link w:val="Heading8Char"/>
    <w:uiPriority w:val="9"/>
    <w:semiHidden/>
    <w:unhideWhenUsed/>
    <w:qFormat/>
    <w:rsid w:val="00B825F7"/>
    <w:pPr>
      <w:numPr>
        <w:ilvl w:val="7"/>
        <w:numId w:val="3"/>
      </w:numPr>
      <w:spacing w:before="240" w:after="60"/>
      <w:outlineLvl w:val="7"/>
    </w:pPr>
    <w:rPr>
      <w:rFonts w:eastAsia="Times New Roman" w:cs="Arial"/>
      <w:i/>
      <w:iCs/>
      <w:sz w:val="24"/>
      <w:szCs w:val="24"/>
    </w:rPr>
  </w:style>
  <w:style w:type="paragraph" w:styleId="Heading9">
    <w:name w:val="heading 9"/>
    <w:next w:val="Normal"/>
    <w:link w:val="Heading9Char"/>
    <w:uiPriority w:val="9"/>
    <w:semiHidden/>
    <w:unhideWhenUsed/>
    <w:qFormat/>
    <w:rsid w:val="00B825F7"/>
    <w:pPr>
      <w:numPr>
        <w:ilvl w:val="8"/>
        <w:numId w:val="3"/>
      </w:numPr>
      <w:spacing w:before="240" w:after="60"/>
      <w:outlineLvl w:val="8"/>
    </w:pPr>
    <w:rPr>
      <w:rFonts w:eastAsia="Times New Roman"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51CC4"/>
    <w:rPr>
      <w:rFonts w:ascii="Arial" w:eastAsia="Times New Roman" w:hAnsi="Arial" w:cs="Arial"/>
      <w:b/>
      <w:bCs/>
      <w:kern w:val="32"/>
      <w:sz w:val="32"/>
      <w:szCs w:val="32"/>
    </w:rPr>
  </w:style>
  <w:style w:type="numbering" w:styleId="111111">
    <w:name w:val="Outline List 2"/>
    <w:uiPriority w:val="99"/>
    <w:semiHidden/>
    <w:unhideWhenUsed/>
    <w:rsid w:val="00B825F7"/>
    <w:pPr>
      <w:numPr>
        <w:numId w:val="1"/>
      </w:numPr>
    </w:pPr>
  </w:style>
  <w:style w:type="numbering" w:styleId="1ai">
    <w:name w:val="Outline List 1"/>
    <w:uiPriority w:val="99"/>
    <w:semiHidden/>
    <w:unhideWhenUsed/>
    <w:rsid w:val="00B825F7"/>
    <w:pPr>
      <w:numPr>
        <w:numId w:val="2"/>
      </w:numPr>
    </w:pPr>
  </w:style>
  <w:style w:type="character" w:customStyle="1" w:styleId="Heading2Char">
    <w:name w:val="Heading 2 Char"/>
    <w:link w:val="Heading2"/>
    <w:uiPriority w:val="9"/>
    <w:rsid w:val="00451CC4"/>
    <w:rPr>
      <w:rFonts w:ascii="Arial" w:eastAsia="Times New Roman" w:hAnsi="Arial" w:cs="Arial"/>
      <w:b/>
      <w:bCs/>
      <w:iCs/>
      <w:sz w:val="28"/>
      <w:szCs w:val="28"/>
    </w:rPr>
  </w:style>
  <w:style w:type="character" w:customStyle="1" w:styleId="Heading3Char">
    <w:name w:val="Heading 3 Char"/>
    <w:link w:val="Heading3"/>
    <w:uiPriority w:val="9"/>
    <w:rsid w:val="00451CC4"/>
    <w:rPr>
      <w:rFonts w:ascii="Arial" w:eastAsia="Times New Roman" w:hAnsi="Arial" w:cs="Arial"/>
      <w:b/>
      <w:bCs/>
      <w:sz w:val="26"/>
      <w:szCs w:val="26"/>
    </w:rPr>
  </w:style>
  <w:style w:type="character" w:customStyle="1" w:styleId="Heading4Char">
    <w:name w:val="Heading 4 Char"/>
    <w:link w:val="Heading4"/>
    <w:uiPriority w:val="9"/>
    <w:rsid w:val="00451CC4"/>
    <w:rPr>
      <w:rFonts w:ascii="Arial" w:eastAsia="Times New Roman" w:hAnsi="Arial" w:cs="Arial"/>
      <w:b/>
      <w:bCs/>
      <w:i/>
      <w:sz w:val="24"/>
      <w:szCs w:val="28"/>
    </w:rPr>
  </w:style>
  <w:style w:type="character" w:customStyle="1" w:styleId="Heading5Char">
    <w:name w:val="Heading 5 Char"/>
    <w:link w:val="Heading5"/>
    <w:uiPriority w:val="9"/>
    <w:semiHidden/>
    <w:rsid w:val="00B825F7"/>
    <w:rPr>
      <w:rFonts w:ascii="Arial" w:eastAsia="Times New Roman" w:hAnsi="Arial" w:cs="Arial"/>
      <w:b/>
      <w:bCs/>
      <w:i/>
      <w:iCs/>
      <w:sz w:val="26"/>
      <w:szCs w:val="26"/>
    </w:rPr>
  </w:style>
  <w:style w:type="character" w:customStyle="1" w:styleId="Heading6Char">
    <w:name w:val="Heading 6 Char"/>
    <w:link w:val="Heading6"/>
    <w:uiPriority w:val="9"/>
    <w:semiHidden/>
    <w:rsid w:val="00B825F7"/>
    <w:rPr>
      <w:rFonts w:ascii="Arial" w:eastAsia="Times New Roman" w:hAnsi="Arial" w:cs="Arial"/>
      <w:b/>
      <w:bCs/>
    </w:rPr>
  </w:style>
  <w:style w:type="character" w:customStyle="1" w:styleId="Heading7Char">
    <w:name w:val="Heading 7 Char"/>
    <w:link w:val="Heading7"/>
    <w:uiPriority w:val="9"/>
    <w:semiHidden/>
    <w:rsid w:val="00B825F7"/>
    <w:rPr>
      <w:rFonts w:ascii="Arial" w:eastAsia="Times New Roman" w:hAnsi="Arial" w:cs="Arial"/>
      <w:sz w:val="24"/>
      <w:szCs w:val="24"/>
    </w:rPr>
  </w:style>
  <w:style w:type="character" w:customStyle="1" w:styleId="Heading8Char">
    <w:name w:val="Heading 8 Char"/>
    <w:link w:val="Heading8"/>
    <w:uiPriority w:val="9"/>
    <w:semiHidden/>
    <w:rsid w:val="00B825F7"/>
    <w:rPr>
      <w:rFonts w:ascii="Arial" w:eastAsia="Times New Roman" w:hAnsi="Arial" w:cs="Arial"/>
      <w:i/>
      <w:iCs/>
      <w:sz w:val="24"/>
      <w:szCs w:val="24"/>
    </w:rPr>
  </w:style>
  <w:style w:type="character" w:customStyle="1" w:styleId="Heading9Char">
    <w:name w:val="Heading 9 Char"/>
    <w:link w:val="Heading9"/>
    <w:uiPriority w:val="9"/>
    <w:semiHidden/>
    <w:rsid w:val="00B825F7"/>
    <w:rPr>
      <w:rFonts w:ascii="Arial" w:eastAsia="Times New Roman" w:hAnsi="Arial" w:cs="Arial"/>
    </w:rPr>
  </w:style>
  <w:style w:type="numbering" w:styleId="ArticleSection">
    <w:name w:val="Outline List 3"/>
    <w:uiPriority w:val="99"/>
    <w:semiHidden/>
    <w:unhideWhenUsed/>
    <w:rsid w:val="00B825F7"/>
    <w:pPr>
      <w:numPr>
        <w:numId w:val="3"/>
      </w:numPr>
    </w:pPr>
  </w:style>
  <w:style w:type="paragraph" w:styleId="BalloonText">
    <w:name w:val="Balloon Text"/>
    <w:link w:val="BalloonTextChar"/>
    <w:uiPriority w:val="99"/>
    <w:semiHidden/>
    <w:unhideWhenUsed/>
    <w:rsid w:val="00B825F7"/>
    <w:rPr>
      <w:rFonts w:cs="Arial"/>
      <w:sz w:val="18"/>
      <w:szCs w:val="18"/>
    </w:rPr>
  </w:style>
  <w:style w:type="character" w:customStyle="1" w:styleId="BalloonTextChar">
    <w:name w:val="Balloon Text Char"/>
    <w:link w:val="BalloonText"/>
    <w:uiPriority w:val="99"/>
    <w:semiHidden/>
    <w:rsid w:val="00B825F7"/>
    <w:rPr>
      <w:rFonts w:ascii="Arial" w:hAnsi="Arial" w:cs="Arial"/>
      <w:sz w:val="18"/>
      <w:szCs w:val="18"/>
    </w:rPr>
  </w:style>
  <w:style w:type="paragraph" w:styleId="Bibliography">
    <w:name w:val="Bibliography"/>
    <w:next w:val="Normal"/>
    <w:uiPriority w:val="37"/>
    <w:semiHidden/>
    <w:unhideWhenUsed/>
    <w:rsid w:val="00B825F7"/>
    <w:rPr>
      <w:rFonts w:cs="Arial"/>
      <w:sz w:val="22"/>
      <w:szCs w:val="22"/>
    </w:rPr>
  </w:style>
  <w:style w:type="paragraph" w:styleId="BlockText">
    <w:name w:val="Block Text"/>
    <w:uiPriority w:val="99"/>
    <w:semiHidden/>
    <w:unhideWhenUsed/>
    <w:rsid w:val="00B825F7"/>
    <w:pPr>
      <w:spacing w:after="120"/>
      <w:ind w:left="1440" w:right="1440"/>
    </w:pPr>
    <w:rPr>
      <w:rFonts w:cs="Arial"/>
      <w:sz w:val="22"/>
      <w:szCs w:val="22"/>
    </w:rPr>
  </w:style>
  <w:style w:type="paragraph" w:styleId="BodyText">
    <w:name w:val="Body Text"/>
    <w:link w:val="BodyTextChar"/>
    <w:uiPriority w:val="99"/>
    <w:semiHidden/>
    <w:unhideWhenUsed/>
    <w:rsid w:val="00B825F7"/>
    <w:pPr>
      <w:spacing w:after="120"/>
    </w:pPr>
    <w:rPr>
      <w:rFonts w:cs="Arial"/>
      <w:sz w:val="22"/>
      <w:szCs w:val="22"/>
    </w:rPr>
  </w:style>
  <w:style w:type="character" w:customStyle="1" w:styleId="BodyTextChar">
    <w:name w:val="Body Text Char"/>
    <w:link w:val="BodyText"/>
    <w:uiPriority w:val="99"/>
    <w:semiHidden/>
    <w:rsid w:val="00B825F7"/>
    <w:rPr>
      <w:rFonts w:ascii="Arial" w:hAnsi="Arial" w:cs="Arial"/>
    </w:rPr>
  </w:style>
  <w:style w:type="paragraph" w:styleId="BodyText2">
    <w:name w:val="Body Text 2"/>
    <w:link w:val="BodyText2Char"/>
    <w:uiPriority w:val="99"/>
    <w:semiHidden/>
    <w:unhideWhenUsed/>
    <w:rsid w:val="00B825F7"/>
    <w:pPr>
      <w:spacing w:after="120" w:line="480" w:lineRule="auto"/>
    </w:pPr>
    <w:rPr>
      <w:rFonts w:cs="Arial"/>
      <w:sz w:val="22"/>
      <w:szCs w:val="22"/>
    </w:rPr>
  </w:style>
  <w:style w:type="character" w:customStyle="1" w:styleId="BodyText2Char">
    <w:name w:val="Body Text 2 Char"/>
    <w:link w:val="BodyText2"/>
    <w:uiPriority w:val="99"/>
    <w:semiHidden/>
    <w:rsid w:val="00B825F7"/>
    <w:rPr>
      <w:rFonts w:ascii="Arial" w:hAnsi="Arial" w:cs="Arial"/>
    </w:rPr>
  </w:style>
  <w:style w:type="paragraph" w:styleId="BodyText3">
    <w:name w:val="Body Text 3"/>
    <w:link w:val="BodyText3Char"/>
    <w:uiPriority w:val="99"/>
    <w:semiHidden/>
    <w:unhideWhenUsed/>
    <w:rsid w:val="00B825F7"/>
    <w:pPr>
      <w:spacing w:after="120"/>
    </w:pPr>
    <w:rPr>
      <w:rFonts w:cs="Arial"/>
      <w:sz w:val="16"/>
      <w:szCs w:val="16"/>
    </w:rPr>
  </w:style>
  <w:style w:type="character" w:customStyle="1" w:styleId="BodyText3Char">
    <w:name w:val="Body Text 3 Char"/>
    <w:link w:val="BodyText3"/>
    <w:uiPriority w:val="99"/>
    <w:semiHidden/>
    <w:rsid w:val="00B825F7"/>
    <w:rPr>
      <w:rFonts w:ascii="Arial" w:hAnsi="Arial" w:cs="Arial"/>
      <w:sz w:val="16"/>
      <w:szCs w:val="16"/>
    </w:rPr>
  </w:style>
  <w:style w:type="paragraph" w:styleId="BodyTextFirstIndent">
    <w:name w:val="Body Text First Indent"/>
    <w:link w:val="BodyTextFirstIndentChar"/>
    <w:uiPriority w:val="99"/>
    <w:semiHidden/>
    <w:unhideWhenUsed/>
    <w:rsid w:val="00B825F7"/>
    <w:pPr>
      <w:ind w:firstLine="210"/>
    </w:pPr>
    <w:rPr>
      <w:rFonts w:cs="Arial"/>
      <w:sz w:val="22"/>
      <w:szCs w:val="22"/>
    </w:rPr>
  </w:style>
  <w:style w:type="character" w:customStyle="1" w:styleId="BodyTextFirstIndentChar">
    <w:name w:val="Body Text First Indent Char"/>
    <w:link w:val="BodyTextFirstIndent"/>
    <w:uiPriority w:val="99"/>
    <w:semiHidden/>
    <w:rsid w:val="00B825F7"/>
    <w:rPr>
      <w:rFonts w:ascii="Arial" w:hAnsi="Arial" w:cs="Arial"/>
    </w:rPr>
  </w:style>
  <w:style w:type="paragraph" w:styleId="BodyTextIndent">
    <w:name w:val="Body Text Indent"/>
    <w:link w:val="BodyTextIndentChar"/>
    <w:uiPriority w:val="99"/>
    <w:semiHidden/>
    <w:unhideWhenUsed/>
    <w:rsid w:val="00B825F7"/>
    <w:pPr>
      <w:spacing w:after="120"/>
      <w:ind w:left="283"/>
    </w:pPr>
    <w:rPr>
      <w:rFonts w:cs="Arial"/>
      <w:sz w:val="22"/>
      <w:szCs w:val="22"/>
    </w:rPr>
  </w:style>
  <w:style w:type="character" w:customStyle="1" w:styleId="BodyTextIndentChar">
    <w:name w:val="Body Text Indent Char"/>
    <w:link w:val="BodyTextIndent"/>
    <w:uiPriority w:val="99"/>
    <w:semiHidden/>
    <w:rsid w:val="00B825F7"/>
    <w:rPr>
      <w:rFonts w:ascii="Arial" w:hAnsi="Arial" w:cs="Arial"/>
    </w:rPr>
  </w:style>
  <w:style w:type="paragraph" w:styleId="BodyTextFirstIndent2">
    <w:name w:val="Body Text First Indent 2"/>
    <w:link w:val="BodyTextFirstIndent2Char"/>
    <w:uiPriority w:val="99"/>
    <w:semiHidden/>
    <w:unhideWhenUsed/>
    <w:rsid w:val="00B825F7"/>
    <w:pPr>
      <w:ind w:firstLine="210"/>
    </w:pPr>
    <w:rPr>
      <w:rFonts w:cs="Arial"/>
      <w:sz w:val="22"/>
      <w:szCs w:val="22"/>
    </w:rPr>
  </w:style>
  <w:style w:type="character" w:customStyle="1" w:styleId="BodyTextFirstIndent2Char">
    <w:name w:val="Body Text First Indent 2 Char"/>
    <w:link w:val="BodyTextFirstIndent2"/>
    <w:uiPriority w:val="99"/>
    <w:semiHidden/>
    <w:rsid w:val="00B825F7"/>
    <w:rPr>
      <w:rFonts w:ascii="Arial" w:hAnsi="Arial" w:cs="Arial"/>
    </w:rPr>
  </w:style>
  <w:style w:type="paragraph" w:styleId="BodyTextIndent2">
    <w:name w:val="Body Text Indent 2"/>
    <w:link w:val="BodyTextIndent2Char"/>
    <w:uiPriority w:val="99"/>
    <w:semiHidden/>
    <w:unhideWhenUsed/>
    <w:rsid w:val="00B825F7"/>
    <w:pPr>
      <w:spacing w:after="120" w:line="480" w:lineRule="auto"/>
      <w:ind w:left="283"/>
    </w:pPr>
    <w:rPr>
      <w:rFonts w:cs="Arial"/>
      <w:sz w:val="22"/>
      <w:szCs w:val="22"/>
    </w:rPr>
  </w:style>
  <w:style w:type="character" w:customStyle="1" w:styleId="BodyTextIndent2Char">
    <w:name w:val="Body Text Indent 2 Char"/>
    <w:link w:val="BodyTextIndent2"/>
    <w:uiPriority w:val="99"/>
    <w:semiHidden/>
    <w:rsid w:val="00B825F7"/>
    <w:rPr>
      <w:rFonts w:ascii="Arial" w:hAnsi="Arial" w:cs="Arial"/>
    </w:rPr>
  </w:style>
  <w:style w:type="paragraph" w:styleId="BodyTextIndent3">
    <w:name w:val="Body Text Indent 3"/>
    <w:link w:val="BodyTextIndent3Char"/>
    <w:uiPriority w:val="99"/>
    <w:semiHidden/>
    <w:unhideWhenUsed/>
    <w:rsid w:val="00B825F7"/>
    <w:pPr>
      <w:spacing w:after="120"/>
      <w:ind w:left="283"/>
    </w:pPr>
    <w:rPr>
      <w:rFonts w:cs="Arial"/>
      <w:sz w:val="16"/>
      <w:szCs w:val="16"/>
    </w:rPr>
  </w:style>
  <w:style w:type="character" w:customStyle="1" w:styleId="BodyTextIndent3Char">
    <w:name w:val="Body Text Indent 3 Char"/>
    <w:link w:val="BodyTextIndent3"/>
    <w:uiPriority w:val="99"/>
    <w:semiHidden/>
    <w:rsid w:val="00B825F7"/>
    <w:rPr>
      <w:rFonts w:ascii="Arial" w:hAnsi="Arial" w:cs="Arial"/>
      <w:sz w:val="16"/>
      <w:szCs w:val="16"/>
    </w:rPr>
  </w:style>
  <w:style w:type="character" w:styleId="BookTitle">
    <w:name w:val="Book Title"/>
    <w:uiPriority w:val="33"/>
    <w:qFormat/>
    <w:rsid w:val="00B825F7"/>
    <w:rPr>
      <w:b/>
      <w:bCs/>
      <w:i/>
      <w:iCs/>
      <w:spacing w:val="5"/>
    </w:rPr>
  </w:style>
  <w:style w:type="paragraph" w:styleId="Caption">
    <w:name w:val="caption"/>
    <w:next w:val="Normal"/>
    <w:uiPriority w:val="35"/>
    <w:semiHidden/>
    <w:unhideWhenUsed/>
    <w:qFormat/>
    <w:rsid w:val="00B825F7"/>
    <w:rPr>
      <w:rFonts w:cs="Arial"/>
      <w:b/>
      <w:bCs/>
    </w:rPr>
  </w:style>
  <w:style w:type="paragraph" w:styleId="Closing">
    <w:name w:val="Closing"/>
    <w:link w:val="ClosingChar"/>
    <w:uiPriority w:val="99"/>
    <w:semiHidden/>
    <w:unhideWhenUsed/>
    <w:rsid w:val="00B825F7"/>
    <w:pPr>
      <w:ind w:left="4252"/>
    </w:pPr>
    <w:rPr>
      <w:rFonts w:cs="Arial"/>
      <w:sz w:val="22"/>
      <w:szCs w:val="22"/>
    </w:rPr>
  </w:style>
  <w:style w:type="character" w:customStyle="1" w:styleId="ClosingChar">
    <w:name w:val="Closing Char"/>
    <w:link w:val="Closing"/>
    <w:uiPriority w:val="99"/>
    <w:semiHidden/>
    <w:rsid w:val="00B825F7"/>
    <w:rPr>
      <w:rFonts w:ascii="Arial" w:hAnsi="Arial" w:cs="Arial"/>
    </w:rPr>
  </w:style>
  <w:style w:type="table" w:styleId="ColorfulGrid">
    <w:name w:val="Colorful Grid"/>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CCCCCC"/>
    </w:tcPr>
  </w:style>
  <w:style w:type="table" w:styleId="ColorfulGrid-Accent1">
    <w:name w:val="Colorful Grid Accent 1"/>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DEEAF6"/>
    </w:tcPr>
  </w:style>
  <w:style w:type="table" w:styleId="ColorfulGrid-Accent2">
    <w:name w:val="Colorful Grid Accent 2"/>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FBE4D5"/>
    </w:tcPr>
  </w:style>
  <w:style w:type="table" w:styleId="ColorfulGrid-Accent3">
    <w:name w:val="Colorful Grid Accent 3"/>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EDEDED"/>
    </w:tcPr>
  </w:style>
  <w:style w:type="table" w:styleId="ColorfulGrid-Accent4">
    <w:name w:val="Colorful Grid Accent 4"/>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FFF2CC"/>
    </w:tcPr>
  </w:style>
  <w:style w:type="table" w:styleId="ColorfulGrid-Accent5">
    <w:name w:val="Colorful Grid Accent 5"/>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D9E2F3"/>
    </w:tcPr>
  </w:style>
  <w:style w:type="table" w:styleId="ColorfulGrid-Accent6">
    <w:name w:val="Colorful Grid Accent 6"/>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E2EFD9"/>
    </w:tcPr>
  </w:style>
  <w:style w:type="table" w:styleId="ColorfulList">
    <w:name w:val="Colorful List"/>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6E6E6"/>
    </w:tcPr>
  </w:style>
  <w:style w:type="table" w:styleId="ColorfulList-Accent1">
    <w:name w:val="Colorful List Accent 1"/>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EF5FB"/>
    </w:tcPr>
  </w:style>
  <w:style w:type="table" w:styleId="ColorfulList-Accent2">
    <w:name w:val="Colorful List Accent 2"/>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DF2EA"/>
    </w:tcPr>
  </w:style>
  <w:style w:type="table" w:styleId="ColorfulList-Accent3">
    <w:name w:val="Colorful List Accent 3"/>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6F6F6"/>
    </w:tcPr>
  </w:style>
  <w:style w:type="table" w:styleId="ColorfulList-Accent4">
    <w:name w:val="Colorful List Accent 4"/>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FF8E6"/>
    </w:tcPr>
  </w:style>
  <w:style w:type="table" w:styleId="ColorfulList-Accent5">
    <w:name w:val="Colorful List Accent 5"/>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CF1F9"/>
    </w:tcPr>
  </w:style>
  <w:style w:type="table" w:styleId="ColorfulList-Accent6">
    <w:name w:val="Colorful List Accent 6"/>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0F7EC"/>
    </w:tcPr>
  </w:style>
  <w:style w:type="table" w:styleId="ColorfulShading">
    <w:name w:val="Colorful Shading"/>
    <w:uiPriority w:val="71"/>
    <w:semiHidden/>
    <w:unhideWhenUsed/>
    <w:rsid w:val="00B825F7"/>
    <w:rPr>
      <w:color w:val="000000"/>
      <w:sz w:val="22"/>
      <w:szCs w:val="22"/>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CellMar>
        <w:top w:w="0" w:type="dxa"/>
        <w:left w:w="0" w:type="dxa"/>
        <w:bottom w:w="0" w:type="dxa"/>
        <w:right w:w="0" w:type="dxa"/>
      </w:tblCellMar>
    </w:tblPr>
    <w:tcPr>
      <w:shd w:val="clear" w:color="auto" w:fill="E6E6E6"/>
    </w:tcPr>
  </w:style>
  <w:style w:type="table" w:styleId="ColorfulShading-Accent1">
    <w:name w:val="Colorful Shading Accent 1"/>
    <w:uiPriority w:val="71"/>
    <w:semiHidden/>
    <w:unhideWhenUsed/>
    <w:rsid w:val="00B825F7"/>
    <w:rPr>
      <w:color w:val="000000"/>
      <w:sz w:val="22"/>
      <w:szCs w:val="22"/>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0" w:type="dxa"/>
        <w:bottom w:w="0" w:type="dxa"/>
        <w:right w:w="0" w:type="dxa"/>
      </w:tblCellMar>
    </w:tblPr>
    <w:tcPr>
      <w:shd w:val="clear" w:color="auto" w:fill="EEF5FB"/>
    </w:tcPr>
  </w:style>
  <w:style w:type="table" w:styleId="ColorfulShading-Accent2">
    <w:name w:val="Colorful Shading Accent 2"/>
    <w:uiPriority w:val="71"/>
    <w:semiHidden/>
    <w:unhideWhenUsed/>
    <w:rsid w:val="00B825F7"/>
    <w:rPr>
      <w:color w:val="000000"/>
      <w:sz w:val="22"/>
      <w:szCs w:val="22"/>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CellMar>
        <w:top w:w="0" w:type="dxa"/>
        <w:left w:w="0" w:type="dxa"/>
        <w:bottom w:w="0" w:type="dxa"/>
        <w:right w:w="0" w:type="dxa"/>
      </w:tblCellMar>
    </w:tblPr>
    <w:tcPr>
      <w:shd w:val="clear" w:color="auto" w:fill="FDF2EA"/>
    </w:tcPr>
  </w:style>
  <w:style w:type="table" w:styleId="ColorfulShading-Accent3">
    <w:name w:val="Colorful Shading Accent 3"/>
    <w:uiPriority w:val="71"/>
    <w:semiHidden/>
    <w:unhideWhenUsed/>
    <w:rsid w:val="00B825F7"/>
    <w:rPr>
      <w:color w:val="000000"/>
      <w:sz w:val="22"/>
      <w:szCs w:val="22"/>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CellMar>
        <w:top w:w="0" w:type="dxa"/>
        <w:left w:w="0" w:type="dxa"/>
        <w:bottom w:w="0" w:type="dxa"/>
        <w:right w:w="0" w:type="dxa"/>
      </w:tblCellMar>
    </w:tblPr>
    <w:tcPr>
      <w:shd w:val="clear" w:color="auto" w:fill="F6F6F6"/>
    </w:tcPr>
  </w:style>
  <w:style w:type="table" w:styleId="ColorfulShading-Accent4">
    <w:name w:val="Colorful Shading Accent 4"/>
    <w:uiPriority w:val="71"/>
    <w:semiHidden/>
    <w:unhideWhenUsed/>
    <w:rsid w:val="00B825F7"/>
    <w:rPr>
      <w:color w:val="000000"/>
      <w:sz w:val="22"/>
      <w:szCs w:val="22"/>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CellMar>
        <w:top w:w="0" w:type="dxa"/>
        <w:left w:w="0" w:type="dxa"/>
        <w:bottom w:w="0" w:type="dxa"/>
        <w:right w:w="0" w:type="dxa"/>
      </w:tblCellMar>
    </w:tblPr>
    <w:tcPr>
      <w:shd w:val="clear" w:color="auto" w:fill="FFF8E6"/>
    </w:tcPr>
  </w:style>
  <w:style w:type="table" w:styleId="ColorfulShading-Accent5">
    <w:name w:val="Colorful Shading Accent 5"/>
    <w:uiPriority w:val="71"/>
    <w:semiHidden/>
    <w:unhideWhenUsed/>
    <w:rsid w:val="00B825F7"/>
    <w:rPr>
      <w:color w:val="000000"/>
      <w:sz w:val="22"/>
      <w:szCs w:val="22"/>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CellMar>
        <w:top w:w="0" w:type="dxa"/>
        <w:left w:w="0" w:type="dxa"/>
        <w:bottom w:w="0" w:type="dxa"/>
        <w:right w:w="0" w:type="dxa"/>
      </w:tblCellMar>
    </w:tblPr>
    <w:tcPr>
      <w:shd w:val="clear" w:color="auto" w:fill="ECF1F9"/>
    </w:tcPr>
  </w:style>
  <w:style w:type="table" w:styleId="ColorfulShading-Accent6">
    <w:name w:val="Colorful Shading Accent 6"/>
    <w:uiPriority w:val="71"/>
    <w:semiHidden/>
    <w:unhideWhenUsed/>
    <w:rsid w:val="00B825F7"/>
    <w:rPr>
      <w:color w:val="000000"/>
      <w:sz w:val="22"/>
      <w:szCs w:val="22"/>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CellMar>
        <w:top w:w="0" w:type="dxa"/>
        <w:left w:w="0" w:type="dxa"/>
        <w:bottom w:w="0" w:type="dxa"/>
        <w:right w:w="0" w:type="dxa"/>
      </w:tblCellMar>
    </w:tblPr>
    <w:tcPr>
      <w:shd w:val="clear" w:color="auto" w:fill="F0F7EC"/>
    </w:tcPr>
  </w:style>
  <w:style w:type="character" w:styleId="CommentReference">
    <w:name w:val="annotation reference"/>
    <w:uiPriority w:val="99"/>
    <w:semiHidden/>
    <w:unhideWhenUsed/>
    <w:rsid w:val="00B825F7"/>
    <w:rPr>
      <w:sz w:val="16"/>
      <w:szCs w:val="16"/>
    </w:rPr>
  </w:style>
  <w:style w:type="paragraph" w:styleId="CommentText">
    <w:name w:val="annotation text"/>
    <w:link w:val="CommentTextChar"/>
    <w:uiPriority w:val="99"/>
    <w:semiHidden/>
    <w:unhideWhenUsed/>
    <w:rsid w:val="00B825F7"/>
    <w:rPr>
      <w:rFonts w:cs="Arial"/>
    </w:rPr>
  </w:style>
  <w:style w:type="character" w:customStyle="1" w:styleId="CommentTextChar">
    <w:name w:val="Comment Text Char"/>
    <w:link w:val="CommentText"/>
    <w:uiPriority w:val="99"/>
    <w:semiHidden/>
    <w:rsid w:val="00B825F7"/>
    <w:rPr>
      <w:rFonts w:ascii="Arial" w:hAnsi="Arial" w:cs="Arial"/>
      <w:sz w:val="20"/>
      <w:szCs w:val="20"/>
    </w:rPr>
  </w:style>
  <w:style w:type="paragraph" w:styleId="CommentSubject">
    <w:name w:val="annotation subject"/>
    <w:next w:val="CommentText"/>
    <w:link w:val="CommentSubjectChar"/>
    <w:uiPriority w:val="99"/>
    <w:semiHidden/>
    <w:unhideWhenUsed/>
    <w:rsid w:val="00B825F7"/>
    <w:rPr>
      <w:rFonts w:cs="Arial"/>
      <w:b/>
      <w:bCs/>
    </w:rPr>
  </w:style>
  <w:style w:type="character" w:customStyle="1" w:styleId="CommentSubjectChar">
    <w:name w:val="Comment Subject Char"/>
    <w:link w:val="CommentSubject"/>
    <w:uiPriority w:val="99"/>
    <w:semiHidden/>
    <w:rsid w:val="00B825F7"/>
    <w:rPr>
      <w:rFonts w:ascii="Arial" w:hAnsi="Arial" w:cs="Arial"/>
      <w:b/>
      <w:bCs/>
      <w:sz w:val="20"/>
      <w:szCs w:val="20"/>
    </w:rPr>
  </w:style>
  <w:style w:type="table" w:styleId="DarkList">
    <w:name w:val="Dark List"/>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000000"/>
    </w:tcPr>
  </w:style>
  <w:style w:type="table" w:styleId="DarkList-Accent1">
    <w:name w:val="Dark List Accent 1"/>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5B9BD5"/>
    </w:tcPr>
  </w:style>
  <w:style w:type="table" w:styleId="DarkList-Accent2">
    <w:name w:val="Dark List Accent 2"/>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ED7D31"/>
    </w:tcPr>
  </w:style>
  <w:style w:type="table" w:styleId="DarkList-Accent3">
    <w:name w:val="Dark List Accent 3"/>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A5A5A5"/>
    </w:tcPr>
  </w:style>
  <w:style w:type="table" w:styleId="DarkList-Accent4">
    <w:name w:val="Dark List Accent 4"/>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FFC000"/>
    </w:tcPr>
  </w:style>
  <w:style w:type="table" w:styleId="DarkList-Accent5">
    <w:name w:val="Dark List Accent 5"/>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4472C4"/>
    </w:tcPr>
  </w:style>
  <w:style w:type="table" w:styleId="DarkList-Accent6">
    <w:name w:val="Dark List Accent 6"/>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70AD47"/>
    </w:tcPr>
  </w:style>
  <w:style w:type="paragraph" w:styleId="Date">
    <w:name w:val="Date"/>
    <w:next w:val="Normal"/>
    <w:link w:val="DateChar"/>
    <w:uiPriority w:val="99"/>
    <w:semiHidden/>
    <w:unhideWhenUsed/>
    <w:rsid w:val="00B825F7"/>
    <w:rPr>
      <w:rFonts w:cs="Arial"/>
      <w:sz w:val="22"/>
      <w:szCs w:val="22"/>
    </w:rPr>
  </w:style>
  <w:style w:type="character" w:customStyle="1" w:styleId="DateChar">
    <w:name w:val="Date Char"/>
    <w:link w:val="Date"/>
    <w:uiPriority w:val="99"/>
    <w:semiHidden/>
    <w:rsid w:val="00B825F7"/>
    <w:rPr>
      <w:rFonts w:ascii="Arial" w:hAnsi="Arial" w:cs="Arial"/>
    </w:rPr>
  </w:style>
  <w:style w:type="paragraph" w:styleId="DocumentMap">
    <w:name w:val="Document Map"/>
    <w:link w:val="DocumentMapChar"/>
    <w:uiPriority w:val="99"/>
    <w:semiHidden/>
    <w:unhideWhenUsed/>
    <w:rsid w:val="00B825F7"/>
    <w:rPr>
      <w:rFonts w:cs="Arial"/>
      <w:sz w:val="16"/>
      <w:szCs w:val="16"/>
    </w:rPr>
  </w:style>
  <w:style w:type="character" w:customStyle="1" w:styleId="DocumentMapChar">
    <w:name w:val="Document Map Char"/>
    <w:link w:val="DocumentMap"/>
    <w:uiPriority w:val="99"/>
    <w:semiHidden/>
    <w:rsid w:val="00B825F7"/>
    <w:rPr>
      <w:rFonts w:ascii="Arial" w:hAnsi="Arial" w:cs="Arial"/>
      <w:sz w:val="16"/>
      <w:szCs w:val="16"/>
    </w:rPr>
  </w:style>
  <w:style w:type="paragraph" w:styleId="E-mailSignature">
    <w:name w:val="E-mail Signature"/>
    <w:link w:val="E-mailSignatureChar"/>
    <w:uiPriority w:val="99"/>
    <w:semiHidden/>
    <w:unhideWhenUsed/>
    <w:rsid w:val="00B825F7"/>
    <w:rPr>
      <w:rFonts w:cs="Arial"/>
      <w:sz w:val="22"/>
      <w:szCs w:val="22"/>
    </w:rPr>
  </w:style>
  <w:style w:type="character" w:customStyle="1" w:styleId="E-mailSignatureChar">
    <w:name w:val="E-mail Signature Char"/>
    <w:link w:val="E-mailSignature"/>
    <w:uiPriority w:val="99"/>
    <w:semiHidden/>
    <w:rsid w:val="00B825F7"/>
    <w:rPr>
      <w:rFonts w:ascii="Arial" w:hAnsi="Arial" w:cs="Arial"/>
    </w:rPr>
  </w:style>
  <w:style w:type="character" w:styleId="Emphasis">
    <w:name w:val="Emphasis"/>
    <w:uiPriority w:val="20"/>
    <w:qFormat/>
    <w:rsid w:val="00B825F7"/>
    <w:rPr>
      <w:i/>
      <w:iCs/>
    </w:rPr>
  </w:style>
  <w:style w:type="character" w:styleId="EndnoteReference">
    <w:name w:val="endnote reference"/>
    <w:uiPriority w:val="99"/>
    <w:semiHidden/>
    <w:unhideWhenUsed/>
    <w:rsid w:val="00B825F7"/>
    <w:rPr>
      <w:vertAlign w:val="superscript"/>
    </w:rPr>
  </w:style>
  <w:style w:type="paragraph" w:styleId="EndnoteText">
    <w:name w:val="endnote text"/>
    <w:link w:val="EndnoteTextChar"/>
    <w:uiPriority w:val="99"/>
    <w:semiHidden/>
    <w:unhideWhenUsed/>
    <w:rsid w:val="00B825F7"/>
    <w:rPr>
      <w:rFonts w:cs="Arial"/>
    </w:rPr>
  </w:style>
  <w:style w:type="character" w:customStyle="1" w:styleId="EndnoteTextChar">
    <w:name w:val="Endnote Text Char"/>
    <w:link w:val="EndnoteText"/>
    <w:uiPriority w:val="99"/>
    <w:semiHidden/>
    <w:rsid w:val="00B825F7"/>
    <w:rPr>
      <w:rFonts w:ascii="Arial" w:hAnsi="Arial" w:cs="Arial"/>
      <w:sz w:val="20"/>
      <w:szCs w:val="20"/>
    </w:rPr>
  </w:style>
  <w:style w:type="paragraph" w:styleId="EnvelopeAddress">
    <w:name w:val="envelope address"/>
    <w:uiPriority w:val="99"/>
    <w:semiHidden/>
    <w:unhideWhenUsed/>
    <w:rsid w:val="00B825F7"/>
    <w:pPr>
      <w:framePr w:w="7920" w:h="1980" w:hRule="exact" w:hSpace="180" w:wrap="auto" w:hAnchor="page" w:xAlign="center" w:yAlign="bottom"/>
      <w:ind w:left="2880"/>
    </w:pPr>
    <w:rPr>
      <w:rFonts w:eastAsia="Times New Roman" w:cs="Arial"/>
      <w:sz w:val="24"/>
      <w:szCs w:val="24"/>
    </w:rPr>
  </w:style>
  <w:style w:type="paragraph" w:styleId="EnvelopeReturn">
    <w:name w:val="envelope return"/>
    <w:uiPriority w:val="99"/>
    <w:semiHidden/>
    <w:unhideWhenUsed/>
    <w:rsid w:val="00B825F7"/>
    <w:rPr>
      <w:rFonts w:eastAsia="Times New Roman" w:cs="Arial"/>
    </w:rPr>
  </w:style>
  <w:style w:type="character" w:styleId="FollowedHyperlink">
    <w:name w:val="FollowedHyperlink"/>
    <w:uiPriority w:val="99"/>
    <w:semiHidden/>
    <w:unhideWhenUsed/>
    <w:rsid w:val="00B825F7"/>
    <w:rPr>
      <w:color w:val="954F72"/>
      <w:u w:val="single"/>
    </w:rPr>
  </w:style>
  <w:style w:type="paragraph" w:styleId="Footer">
    <w:name w:val="footer"/>
    <w:link w:val="FooterChar"/>
    <w:uiPriority w:val="99"/>
    <w:semiHidden/>
    <w:unhideWhenUsed/>
    <w:rsid w:val="00B825F7"/>
    <w:pPr>
      <w:tabs>
        <w:tab w:val="center" w:pos="4513"/>
        <w:tab w:val="right" w:pos="9026"/>
      </w:tabs>
    </w:pPr>
    <w:rPr>
      <w:rFonts w:cs="Arial"/>
      <w:sz w:val="22"/>
      <w:szCs w:val="22"/>
    </w:rPr>
  </w:style>
  <w:style w:type="character" w:customStyle="1" w:styleId="FooterChar">
    <w:name w:val="Footer Char"/>
    <w:link w:val="Footer"/>
    <w:uiPriority w:val="99"/>
    <w:semiHidden/>
    <w:rsid w:val="00B825F7"/>
    <w:rPr>
      <w:rFonts w:ascii="Arial" w:hAnsi="Arial" w:cs="Arial"/>
    </w:rPr>
  </w:style>
  <w:style w:type="character" w:styleId="FootnoteReference">
    <w:name w:val="footnote reference"/>
    <w:uiPriority w:val="99"/>
    <w:semiHidden/>
    <w:unhideWhenUsed/>
    <w:rsid w:val="00B825F7"/>
    <w:rPr>
      <w:vertAlign w:val="superscript"/>
    </w:rPr>
  </w:style>
  <w:style w:type="paragraph" w:styleId="FootnoteText">
    <w:name w:val="footnote text"/>
    <w:link w:val="FootnoteTextChar"/>
    <w:uiPriority w:val="99"/>
    <w:semiHidden/>
    <w:unhideWhenUsed/>
    <w:rsid w:val="00B825F7"/>
    <w:rPr>
      <w:rFonts w:cs="Arial"/>
    </w:rPr>
  </w:style>
  <w:style w:type="character" w:customStyle="1" w:styleId="FootnoteTextChar">
    <w:name w:val="Footnote Text Char"/>
    <w:link w:val="FootnoteText"/>
    <w:uiPriority w:val="99"/>
    <w:semiHidden/>
    <w:rsid w:val="00B825F7"/>
    <w:rPr>
      <w:rFonts w:ascii="Arial" w:hAnsi="Arial" w:cs="Arial"/>
      <w:sz w:val="20"/>
      <w:szCs w:val="20"/>
    </w:rPr>
  </w:style>
  <w:style w:type="table" w:styleId="GridTable1Light">
    <w:name w:val="Grid Table 1 Light"/>
    <w:uiPriority w:val="46"/>
    <w:rsid w:val="00B825F7"/>
    <w:rPr>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0" w:type="dxa"/>
        <w:bottom w:w="0" w:type="dxa"/>
        <w:right w:w="0" w:type="dxa"/>
      </w:tblCellMar>
    </w:tblPr>
  </w:style>
  <w:style w:type="table" w:styleId="GridTable1Light-Accent1">
    <w:name w:val="Grid Table 1 Light Accent 1"/>
    <w:uiPriority w:val="46"/>
    <w:rsid w:val="00B825F7"/>
    <w:rPr>
      <w:sz w:val="22"/>
      <w:szCs w:val="22"/>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0" w:type="dxa"/>
        <w:bottom w:w="0" w:type="dxa"/>
        <w:right w:w="0" w:type="dxa"/>
      </w:tblCellMar>
    </w:tblPr>
  </w:style>
  <w:style w:type="table" w:styleId="GridTable1Light-Accent2">
    <w:name w:val="Grid Table 1 Light Accent 2"/>
    <w:uiPriority w:val="46"/>
    <w:rsid w:val="00B825F7"/>
    <w:rPr>
      <w:sz w:val="22"/>
      <w:szCs w:val="22"/>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0" w:type="dxa"/>
        <w:bottom w:w="0" w:type="dxa"/>
        <w:right w:w="0" w:type="dxa"/>
      </w:tblCellMar>
    </w:tblPr>
  </w:style>
  <w:style w:type="table" w:styleId="GridTable1Light-Accent3">
    <w:name w:val="Grid Table 1 Light Accent 3"/>
    <w:uiPriority w:val="46"/>
    <w:rsid w:val="00B825F7"/>
    <w:rPr>
      <w:sz w:val="22"/>
      <w:szCs w:val="22"/>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0" w:type="dxa"/>
        <w:bottom w:w="0" w:type="dxa"/>
        <w:right w:w="0" w:type="dxa"/>
      </w:tblCellMar>
    </w:tblPr>
  </w:style>
  <w:style w:type="table" w:styleId="GridTable1Light-Accent4">
    <w:name w:val="Grid Table 1 Light Accent 4"/>
    <w:uiPriority w:val="46"/>
    <w:rsid w:val="00B825F7"/>
    <w:rPr>
      <w:sz w:val="22"/>
      <w:szCs w:val="22"/>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0" w:type="dxa"/>
        <w:bottom w:w="0" w:type="dxa"/>
        <w:right w:w="0" w:type="dxa"/>
      </w:tblCellMar>
    </w:tblPr>
  </w:style>
  <w:style w:type="table" w:styleId="GridTable1Light-Accent5">
    <w:name w:val="Grid Table 1 Light Accent 5"/>
    <w:uiPriority w:val="46"/>
    <w:rsid w:val="00B825F7"/>
    <w:rPr>
      <w:sz w:val="22"/>
      <w:szCs w:val="22"/>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0" w:type="dxa"/>
        <w:bottom w:w="0" w:type="dxa"/>
        <w:right w:w="0" w:type="dxa"/>
      </w:tblCellMar>
    </w:tblPr>
  </w:style>
  <w:style w:type="table" w:styleId="GridTable1Light-Accent6">
    <w:name w:val="Grid Table 1 Light Accent 6"/>
    <w:uiPriority w:val="46"/>
    <w:rsid w:val="00B825F7"/>
    <w:rPr>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0" w:type="dxa"/>
        <w:bottom w:w="0" w:type="dxa"/>
        <w:right w:w="0" w:type="dxa"/>
      </w:tblCellMar>
    </w:tblPr>
  </w:style>
  <w:style w:type="table" w:styleId="GridTable2">
    <w:name w:val="Grid Table 2"/>
    <w:uiPriority w:val="47"/>
    <w:rsid w:val="00B825F7"/>
    <w:rPr>
      <w:sz w:val="22"/>
      <w:szCs w:val="22"/>
    </w:rPr>
    <w:tblPr>
      <w:tblStyleRowBandSize w:val="1"/>
      <w:tblStyleColBandSize w:val="1"/>
      <w:tblBorders>
        <w:top w:val="single" w:sz="2" w:space="0" w:color="666666"/>
        <w:bottom w:val="single" w:sz="2" w:space="0" w:color="666666"/>
        <w:insideH w:val="single" w:sz="2" w:space="0" w:color="666666"/>
        <w:insideV w:val="single" w:sz="2" w:space="0" w:color="666666"/>
      </w:tblBorders>
      <w:tblCellMar>
        <w:top w:w="0" w:type="dxa"/>
        <w:left w:w="0" w:type="dxa"/>
        <w:bottom w:w="0" w:type="dxa"/>
        <w:right w:w="0" w:type="dxa"/>
      </w:tblCellMar>
    </w:tblPr>
  </w:style>
  <w:style w:type="table" w:styleId="GridTable2-Accent1">
    <w:name w:val="Grid Table 2 Accent 1"/>
    <w:uiPriority w:val="47"/>
    <w:rsid w:val="00B825F7"/>
    <w:rPr>
      <w:sz w:val="22"/>
      <w:szCs w:val="22"/>
    </w:rPr>
    <w:tblPr>
      <w:tblStyleRowBandSize w:val="1"/>
      <w:tblStyleColBandSize w:val="1"/>
      <w:tblBorders>
        <w:top w:val="single" w:sz="2" w:space="0" w:color="9CC2E5"/>
        <w:bottom w:val="single" w:sz="2" w:space="0" w:color="9CC2E5"/>
        <w:insideH w:val="single" w:sz="2" w:space="0" w:color="9CC2E5"/>
        <w:insideV w:val="single" w:sz="2" w:space="0" w:color="9CC2E5"/>
      </w:tblBorders>
      <w:tblCellMar>
        <w:top w:w="0" w:type="dxa"/>
        <w:left w:w="0" w:type="dxa"/>
        <w:bottom w:w="0" w:type="dxa"/>
        <w:right w:w="0" w:type="dxa"/>
      </w:tblCellMar>
    </w:tblPr>
  </w:style>
  <w:style w:type="table" w:styleId="GridTable2-Accent2">
    <w:name w:val="Grid Table 2 Accent 2"/>
    <w:uiPriority w:val="47"/>
    <w:rsid w:val="00B825F7"/>
    <w:rPr>
      <w:sz w:val="22"/>
      <w:szCs w:val="22"/>
    </w:rPr>
    <w:tblPr>
      <w:tblStyleRowBandSize w:val="1"/>
      <w:tblStyleColBandSize w:val="1"/>
      <w:tblBorders>
        <w:top w:val="single" w:sz="2" w:space="0" w:color="F4B083"/>
        <w:bottom w:val="single" w:sz="2" w:space="0" w:color="F4B083"/>
        <w:insideH w:val="single" w:sz="2" w:space="0" w:color="F4B083"/>
        <w:insideV w:val="single" w:sz="2" w:space="0" w:color="F4B083"/>
      </w:tblBorders>
      <w:tblCellMar>
        <w:top w:w="0" w:type="dxa"/>
        <w:left w:w="0" w:type="dxa"/>
        <w:bottom w:w="0" w:type="dxa"/>
        <w:right w:w="0" w:type="dxa"/>
      </w:tblCellMar>
    </w:tblPr>
  </w:style>
  <w:style w:type="table" w:styleId="GridTable2-Accent3">
    <w:name w:val="Grid Table 2 Accent 3"/>
    <w:uiPriority w:val="47"/>
    <w:rsid w:val="00B825F7"/>
    <w:rPr>
      <w:sz w:val="22"/>
      <w:szCs w:val="22"/>
    </w:rPr>
    <w:tblPr>
      <w:tblStyleRowBandSize w:val="1"/>
      <w:tblStyleColBandSize w:val="1"/>
      <w:tblBorders>
        <w:top w:val="single" w:sz="2" w:space="0" w:color="C9C9C9"/>
        <w:bottom w:val="single" w:sz="2" w:space="0" w:color="C9C9C9"/>
        <w:insideH w:val="single" w:sz="2" w:space="0" w:color="C9C9C9"/>
        <w:insideV w:val="single" w:sz="2" w:space="0" w:color="C9C9C9"/>
      </w:tblBorders>
      <w:tblCellMar>
        <w:top w:w="0" w:type="dxa"/>
        <w:left w:w="0" w:type="dxa"/>
        <w:bottom w:w="0" w:type="dxa"/>
        <w:right w:w="0" w:type="dxa"/>
      </w:tblCellMar>
    </w:tblPr>
  </w:style>
  <w:style w:type="table" w:styleId="GridTable2-Accent4">
    <w:name w:val="Grid Table 2 Accent 4"/>
    <w:uiPriority w:val="47"/>
    <w:rsid w:val="00B825F7"/>
    <w:rPr>
      <w:sz w:val="22"/>
      <w:szCs w:val="22"/>
    </w:rPr>
    <w:tblPr>
      <w:tblStyleRowBandSize w:val="1"/>
      <w:tblStyleColBandSize w:val="1"/>
      <w:tblBorders>
        <w:top w:val="single" w:sz="2" w:space="0" w:color="FFD966"/>
        <w:bottom w:val="single" w:sz="2" w:space="0" w:color="FFD966"/>
        <w:insideH w:val="single" w:sz="2" w:space="0" w:color="FFD966"/>
        <w:insideV w:val="single" w:sz="2" w:space="0" w:color="FFD966"/>
      </w:tblBorders>
      <w:tblCellMar>
        <w:top w:w="0" w:type="dxa"/>
        <w:left w:w="0" w:type="dxa"/>
        <w:bottom w:w="0" w:type="dxa"/>
        <w:right w:w="0" w:type="dxa"/>
      </w:tblCellMar>
    </w:tblPr>
  </w:style>
  <w:style w:type="table" w:styleId="GridTable2-Accent5">
    <w:name w:val="Grid Table 2 Accent 5"/>
    <w:uiPriority w:val="47"/>
    <w:rsid w:val="00B825F7"/>
    <w:rPr>
      <w:sz w:val="22"/>
      <w:szCs w:val="22"/>
    </w:rPr>
    <w:tblPr>
      <w:tblStyleRowBandSize w:val="1"/>
      <w:tblStyleColBandSize w:val="1"/>
      <w:tblBorders>
        <w:top w:val="single" w:sz="2" w:space="0" w:color="8EAADB"/>
        <w:bottom w:val="single" w:sz="2" w:space="0" w:color="8EAADB"/>
        <w:insideH w:val="single" w:sz="2" w:space="0" w:color="8EAADB"/>
        <w:insideV w:val="single" w:sz="2" w:space="0" w:color="8EAADB"/>
      </w:tblBorders>
      <w:tblCellMar>
        <w:top w:w="0" w:type="dxa"/>
        <w:left w:w="0" w:type="dxa"/>
        <w:bottom w:w="0" w:type="dxa"/>
        <w:right w:w="0" w:type="dxa"/>
      </w:tblCellMar>
    </w:tblPr>
  </w:style>
  <w:style w:type="table" w:styleId="GridTable2-Accent6">
    <w:name w:val="Grid Table 2 Accent 6"/>
    <w:uiPriority w:val="47"/>
    <w:rsid w:val="00B825F7"/>
    <w:rPr>
      <w:sz w:val="22"/>
      <w:szCs w:val="22"/>
    </w:rPr>
    <w:tblPr>
      <w:tblStyleRowBandSize w:val="1"/>
      <w:tblStyleColBandSize w:val="1"/>
      <w:tblBorders>
        <w:top w:val="single" w:sz="2" w:space="0" w:color="A8D08D"/>
        <w:bottom w:val="single" w:sz="2" w:space="0" w:color="A8D08D"/>
        <w:insideH w:val="single" w:sz="2" w:space="0" w:color="A8D08D"/>
        <w:insideV w:val="single" w:sz="2" w:space="0" w:color="A8D08D"/>
      </w:tblBorders>
      <w:tblCellMar>
        <w:top w:w="0" w:type="dxa"/>
        <w:left w:w="0" w:type="dxa"/>
        <w:bottom w:w="0" w:type="dxa"/>
        <w:right w:w="0" w:type="dxa"/>
      </w:tblCellMar>
    </w:tblPr>
  </w:style>
  <w:style w:type="table" w:styleId="GridTable3">
    <w:name w:val="Grid Table 3"/>
    <w:uiPriority w:val="48"/>
    <w:rsid w:val="00B825F7"/>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3-Accent1">
    <w:name w:val="Grid Table 3 Accent 1"/>
    <w:uiPriority w:val="48"/>
    <w:rsid w:val="00B825F7"/>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3-Accent2">
    <w:name w:val="Grid Table 3 Accent 2"/>
    <w:uiPriority w:val="48"/>
    <w:rsid w:val="00B825F7"/>
    <w:rPr>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3-Accent3">
    <w:name w:val="Grid Table 3 Accent 3"/>
    <w:uiPriority w:val="48"/>
    <w:rsid w:val="00B825F7"/>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3-Accent4">
    <w:name w:val="Grid Table 3 Accent 4"/>
    <w:uiPriority w:val="48"/>
    <w:rsid w:val="00B825F7"/>
    <w:rPr>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3-Accent5">
    <w:name w:val="Grid Table 3 Accent 5"/>
    <w:uiPriority w:val="48"/>
    <w:rsid w:val="00B825F7"/>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3-Accent6">
    <w:name w:val="Grid Table 3 Accent 6"/>
    <w:uiPriority w:val="48"/>
    <w:rsid w:val="00B825F7"/>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4">
    <w:name w:val="Grid Table 4"/>
    <w:uiPriority w:val="49"/>
    <w:rsid w:val="00B825F7"/>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4-Accent1">
    <w:name w:val="Grid Table 4 Accent 1"/>
    <w:uiPriority w:val="49"/>
    <w:rsid w:val="00B825F7"/>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4-Accent2">
    <w:name w:val="Grid Table 4 Accent 2"/>
    <w:uiPriority w:val="49"/>
    <w:rsid w:val="00B825F7"/>
    <w:rPr>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4-Accent3">
    <w:name w:val="Grid Table 4 Accent 3"/>
    <w:uiPriority w:val="49"/>
    <w:rsid w:val="00B825F7"/>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4-Accent4">
    <w:name w:val="Grid Table 4 Accent 4"/>
    <w:uiPriority w:val="49"/>
    <w:rsid w:val="00B825F7"/>
    <w:rPr>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4-Accent5">
    <w:name w:val="Grid Table 4 Accent 5"/>
    <w:uiPriority w:val="49"/>
    <w:rsid w:val="00B825F7"/>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4-Accent6">
    <w:name w:val="Grid Table 4 Accent 6"/>
    <w:uiPriority w:val="49"/>
    <w:rsid w:val="00B825F7"/>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5Dark">
    <w:name w:val="Grid Table 5 Dark"/>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CCCCCC"/>
    </w:tcPr>
  </w:style>
  <w:style w:type="table" w:styleId="GridTable5Dark-Accent1">
    <w:name w:val="Grid Table 5 Dark Accent 1"/>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DEEAF6"/>
    </w:tcPr>
  </w:style>
  <w:style w:type="table" w:styleId="GridTable5Dark-Accent2">
    <w:name w:val="Grid Table 5 Dark Accent 2"/>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FBE4D5"/>
    </w:tcPr>
  </w:style>
  <w:style w:type="table" w:styleId="GridTable5Dark-Accent3">
    <w:name w:val="Grid Table 5 Dark Accent 3"/>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EDEDED"/>
    </w:tcPr>
  </w:style>
  <w:style w:type="table" w:styleId="GridTable5Dark-Accent4">
    <w:name w:val="Grid Table 5 Dark Accent 4"/>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FFF2CC"/>
    </w:tcPr>
  </w:style>
  <w:style w:type="table" w:styleId="GridTable5Dark-Accent5">
    <w:name w:val="Grid Table 5 Dark Accent 5"/>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D9E2F3"/>
    </w:tcPr>
  </w:style>
  <w:style w:type="table" w:styleId="GridTable5Dark-Accent6">
    <w:name w:val="Grid Table 5 Dark Accent 6"/>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E2EFD9"/>
    </w:tcPr>
  </w:style>
  <w:style w:type="table" w:styleId="GridTable6Colorful">
    <w:name w:val="Grid Table 6 Colorful"/>
    <w:uiPriority w:val="51"/>
    <w:rsid w:val="00B825F7"/>
    <w:rPr>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6Colorful-Accent1">
    <w:name w:val="Grid Table 6 Colorful Accent 1"/>
    <w:uiPriority w:val="51"/>
    <w:rsid w:val="00B825F7"/>
    <w:rPr>
      <w:color w:val="2E74B5"/>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6Colorful-Accent2">
    <w:name w:val="Grid Table 6 Colorful Accent 2"/>
    <w:uiPriority w:val="51"/>
    <w:rsid w:val="00B825F7"/>
    <w:rPr>
      <w:color w:val="C45911"/>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6Colorful-Accent3">
    <w:name w:val="Grid Table 6 Colorful Accent 3"/>
    <w:uiPriority w:val="51"/>
    <w:rsid w:val="00B825F7"/>
    <w:rPr>
      <w:color w:val="7B7B7B"/>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6Colorful-Accent4">
    <w:name w:val="Grid Table 6 Colorful Accent 4"/>
    <w:uiPriority w:val="51"/>
    <w:rsid w:val="00B825F7"/>
    <w:rPr>
      <w:color w:val="BF8F00"/>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6Colorful-Accent5">
    <w:name w:val="Grid Table 6 Colorful Accent 5"/>
    <w:uiPriority w:val="51"/>
    <w:rsid w:val="00B825F7"/>
    <w:rPr>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6Colorful-Accent6">
    <w:name w:val="Grid Table 6 Colorful Accent 6"/>
    <w:uiPriority w:val="51"/>
    <w:rsid w:val="00B825F7"/>
    <w:rPr>
      <w:color w:val="5381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7Colorful">
    <w:name w:val="Grid Table 7 Colorful"/>
    <w:uiPriority w:val="52"/>
    <w:rsid w:val="00B825F7"/>
    <w:rPr>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7Colorful-Accent1">
    <w:name w:val="Grid Table 7 Colorful Accent 1"/>
    <w:uiPriority w:val="52"/>
    <w:rsid w:val="00B825F7"/>
    <w:rPr>
      <w:color w:val="2E74B5"/>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7Colorful-Accent2">
    <w:name w:val="Grid Table 7 Colorful Accent 2"/>
    <w:uiPriority w:val="52"/>
    <w:rsid w:val="00B825F7"/>
    <w:rPr>
      <w:color w:val="C45911"/>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7Colorful-Accent3">
    <w:name w:val="Grid Table 7 Colorful Accent 3"/>
    <w:uiPriority w:val="52"/>
    <w:rsid w:val="00B825F7"/>
    <w:rPr>
      <w:color w:val="7B7B7B"/>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7Colorful-Accent4">
    <w:name w:val="Grid Table 7 Colorful Accent 4"/>
    <w:uiPriority w:val="52"/>
    <w:rsid w:val="00B825F7"/>
    <w:rPr>
      <w:color w:val="BF8F00"/>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7Colorful-Accent5">
    <w:name w:val="Grid Table 7 Colorful Accent 5"/>
    <w:uiPriority w:val="52"/>
    <w:rsid w:val="00B825F7"/>
    <w:rPr>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7Colorful-Accent6">
    <w:name w:val="Grid Table 7 Colorful Accent 6"/>
    <w:uiPriority w:val="52"/>
    <w:rsid w:val="00B825F7"/>
    <w:rPr>
      <w:color w:val="5381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paragraph" w:styleId="Header">
    <w:name w:val="header"/>
    <w:link w:val="HeaderChar"/>
    <w:uiPriority w:val="99"/>
    <w:semiHidden/>
    <w:unhideWhenUsed/>
    <w:rsid w:val="00B825F7"/>
    <w:pPr>
      <w:tabs>
        <w:tab w:val="center" w:pos="4513"/>
        <w:tab w:val="right" w:pos="9026"/>
      </w:tabs>
    </w:pPr>
    <w:rPr>
      <w:rFonts w:cs="Arial"/>
      <w:sz w:val="22"/>
      <w:szCs w:val="22"/>
    </w:rPr>
  </w:style>
  <w:style w:type="character" w:customStyle="1" w:styleId="HeaderChar">
    <w:name w:val="Header Char"/>
    <w:link w:val="Header"/>
    <w:uiPriority w:val="99"/>
    <w:semiHidden/>
    <w:rsid w:val="00B825F7"/>
    <w:rPr>
      <w:rFonts w:ascii="Arial" w:hAnsi="Arial" w:cs="Arial"/>
    </w:rPr>
  </w:style>
  <w:style w:type="character" w:styleId="HTMLAcronym">
    <w:name w:val="HTML Acronym"/>
    <w:uiPriority w:val="99"/>
    <w:semiHidden/>
    <w:unhideWhenUsed/>
    <w:rsid w:val="00B825F7"/>
  </w:style>
  <w:style w:type="paragraph" w:styleId="HTMLAddress">
    <w:name w:val="HTML Address"/>
    <w:link w:val="HTMLAddressChar"/>
    <w:uiPriority w:val="99"/>
    <w:semiHidden/>
    <w:unhideWhenUsed/>
    <w:rsid w:val="00B825F7"/>
    <w:rPr>
      <w:rFonts w:cs="Arial"/>
      <w:i/>
      <w:iCs/>
      <w:sz w:val="22"/>
      <w:szCs w:val="22"/>
    </w:rPr>
  </w:style>
  <w:style w:type="character" w:customStyle="1" w:styleId="HTMLAddressChar">
    <w:name w:val="HTML Address Char"/>
    <w:link w:val="HTMLAddress"/>
    <w:uiPriority w:val="99"/>
    <w:semiHidden/>
    <w:rsid w:val="00B825F7"/>
    <w:rPr>
      <w:rFonts w:ascii="Arial" w:hAnsi="Arial" w:cs="Arial"/>
      <w:i/>
      <w:iCs/>
    </w:rPr>
  </w:style>
  <w:style w:type="character" w:styleId="HTMLCite">
    <w:name w:val="HTML Cite"/>
    <w:uiPriority w:val="99"/>
    <w:semiHidden/>
    <w:unhideWhenUsed/>
    <w:rsid w:val="00B825F7"/>
    <w:rPr>
      <w:i/>
      <w:iCs/>
    </w:rPr>
  </w:style>
  <w:style w:type="character" w:styleId="HTMLCode">
    <w:name w:val="HTML Code"/>
    <w:uiPriority w:val="99"/>
    <w:semiHidden/>
    <w:unhideWhenUsed/>
    <w:rsid w:val="00B825F7"/>
    <w:rPr>
      <w:sz w:val="20"/>
      <w:szCs w:val="20"/>
    </w:rPr>
  </w:style>
  <w:style w:type="character" w:styleId="HTMLDefinition">
    <w:name w:val="HTML Definition"/>
    <w:uiPriority w:val="99"/>
    <w:semiHidden/>
    <w:unhideWhenUsed/>
    <w:rsid w:val="00B825F7"/>
    <w:rPr>
      <w:i/>
      <w:iCs/>
    </w:rPr>
  </w:style>
  <w:style w:type="character" w:styleId="HTMLKeyboard">
    <w:name w:val="HTML Keyboard"/>
    <w:uiPriority w:val="99"/>
    <w:semiHidden/>
    <w:unhideWhenUsed/>
    <w:rsid w:val="00B825F7"/>
    <w:rPr>
      <w:sz w:val="20"/>
      <w:szCs w:val="20"/>
    </w:rPr>
  </w:style>
  <w:style w:type="paragraph" w:styleId="HTMLPreformatted">
    <w:name w:val="HTML Preformatted"/>
    <w:link w:val="HTMLPreformattedChar"/>
    <w:uiPriority w:val="99"/>
    <w:semiHidden/>
    <w:unhideWhenUsed/>
    <w:rsid w:val="00B825F7"/>
    <w:rPr>
      <w:rFonts w:cs="Arial"/>
    </w:rPr>
  </w:style>
  <w:style w:type="character" w:customStyle="1" w:styleId="HTMLPreformattedChar">
    <w:name w:val="HTML Preformatted Char"/>
    <w:link w:val="HTMLPreformatted"/>
    <w:uiPriority w:val="99"/>
    <w:semiHidden/>
    <w:rsid w:val="00B825F7"/>
    <w:rPr>
      <w:rFonts w:ascii="Arial" w:hAnsi="Arial" w:cs="Arial"/>
      <w:sz w:val="20"/>
      <w:szCs w:val="20"/>
    </w:rPr>
  </w:style>
  <w:style w:type="character" w:styleId="HTMLSample">
    <w:name w:val="HTML Sample"/>
    <w:uiPriority w:val="99"/>
    <w:semiHidden/>
    <w:unhideWhenUsed/>
    <w:rsid w:val="00B825F7"/>
  </w:style>
  <w:style w:type="character" w:styleId="HTMLTypewriter">
    <w:name w:val="HTML Typewriter"/>
    <w:uiPriority w:val="99"/>
    <w:semiHidden/>
    <w:unhideWhenUsed/>
    <w:rsid w:val="00B825F7"/>
    <w:rPr>
      <w:sz w:val="20"/>
      <w:szCs w:val="20"/>
    </w:rPr>
  </w:style>
  <w:style w:type="character" w:styleId="HTMLVariable">
    <w:name w:val="HTML Variable"/>
    <w:uiPriority w:val="99"/>
    <w:semiHidden/>
    <w:unhideWhenUsed/>
    <w:rsid w:val="00B825F7"/>
    <w:rPr>
      <w:i/>
      <w:iCs/>
    </w:rPr>
  </w:style>
  <w:style w:type="character" w:styleId="Hyperlink">
    <w:name w:val="Hyperlink"/>
    <w:uiPriority w:val="99"/>
    <w:unhideWhenUsed/>
    <w:rsid w:val="00B825F7"/>
    <w:rPr>
      <w:color w:val="0563C1"/>
      <w:u w:val="single"/>
    </w:rPr>
  </w:style>
  <w:style w:type="paragraph" w:styleId="Index1">
    <w:name w:val="index 1"/>
    <w:next w:val="Normal"/>
    <w:autoRedefine/>
    <w:uiPriority w:val="99"/>
    <w:semiHidden/>
    <w:unhideWhenUsed/>
    <w:rsid w:val="00B825F7"/>
    <w:pPr>
      <w:ind w:left="220" w:hanging="220"/>
    </w:pPr>
    <w:rPr>
      <w:rFonts w:cs="Arial"/>
      <w:sz w:val="22"/>
      <w:szCs w:val="22"/>
    </w:rPr>
  </w:style>
  <w:style w:type="paragraph" w:styleId="Index2">
    <w:name w:val="index 2"/>
    <w:next w:val="Normal"/>
    <w:autoRedefine/>
    <w:uiPriority w:val="99"/>
    <w:semiHidden/>
    <w:unhideWhenUsed/>
    <w:rsid w:val="00B825F7"/>
    <w:pPr>
      <w:ind w:left="440" w:hanging="220"/>
    </w:pPr>
    <w:rPr>
      <w:rFonts w:cs="Arial"/>
      <w:sz w:val="22"/>
      <w:szCs w:val="22"/>
    </w:rPr>
  </w:style>
  <w:style w:type="paragraph" w:styleId="Index3">
    <w:name w:val="index 3"/>
    <w:next w:val="Normal"/>
    <w:autoRedefine/>
    <w:uiPriority w:val="99"/>
    <w:semiHidden/>
    <w:unhideWhenUsed/>
    <w:rsid w:val="00B825F7"/>
    <w:pPr>
      <w:ind w:left="660" w:hanging="220"/>
    </w:pPr>
    <w:rPr>
      <w:rFonts w:cs="Arial"/>
      <w:sz w:val="22"/>
      <w:szCs w:val="22"/>
    </w:rPr>
  </w:style>
  <w:style w:type="paragraph" w:styleId="Index4">
    <w:name w:val="index 4"/>
    <w:next w:val="Normal"/>
    <w:autoRedefine/>
    <w:uiPriority w:val="99"/>
    <w:semiHidden/>
    <w:unhideWhenUsed/>
    <w:rsid w:val="00B825F7"/>
    <w:pPr>
      <w:ind w:left="880" w:hanging="220"/>
    </w:pPr>
    <w:rPr>
      <w:rFonts w:cs="Arial"/>
      <w:sz w:val="22"/>
      <w:szCs w:val="22"/>
    </w:rPr>
  </w:style>
  <w:style w:type="paragraph" w:styleId="Index5">
    <w:name w:val="index 5"/>
    <w:next w:val="Normal"/>
    <w:autoRedefine/>
    <w:uiPriority w:val="99"/>
    <w:semiHidden/>
    <w:unhideWhenUsed/>
    <w:rsid w:val="00B825F7"/>
    <w:pPr>
      <w:ind w:left="1100" w:hanging="220"/>
    </w:pPr>
    <w:rPr>
      <w:rFonts w:cs="Arial"/>
      <w:sz w:val="22"/>
      <w:szCs w:val="22"/>
    </w:rPr>
  </w:style>
  <w:style w:type="paragraph" w:styleId="Index6">
    <w:name w:val="index 6"/>
    <w:next w:val="Normal"/>
    <w:autoRedefine/>
    <w:uiPriority w:val="99"/>
    <w:semiHidden/>
    <w:unhideWhenUsed/>
    <w:rsid w:val="00B825F7"/>
    <w:pPr>
      <w:ind w:left="1320" w:hanging="220"/>
    </w:pPr>
    <w:rPr>
      <w:rFonts w:cs="Arial"/>
      <w:sz w:val="22"/>
      <w:szCs w:val="22"/>
    </w:rPr>
  </w:style>
  <w:style w:type="paragraph" w:styleId="Index7">
    <w:name w:val="index 7"/>
    <w:next w:val="Normal"/>
    <w:autoRedefine/>
    <w:uiPriority w:val="99"/>
    <w:semiHidden/>
    <w:unhideWhenUsed/>
    <w:rsid w:val="00B825F7"/>
    <w:pPr>
      <w:ind w:left="1540" w:hanging="220"/>
    </w:pPr>
    <w:rPr>
      <w:rFonts w:cs="Arial"/>
      <w:sz w:val="22"/>
      <w:szCs w:val="22"/>
    </w:rPr>
  </w:style>
  <w:style w:type="paragraph" w:styleId="Index8">
    <w:name w:val="index 8"/>
    <w:next w:val="Normal"/>
    <w:autoRedefine/>
    <w:uiPriority w:val="99"/>
    <w:semiHidden/>
    <w:unhideWhenUsed/>
    <w:rsid w:val="00B825F7"/>
    <w:pPr>
      <w:ind w:left="1760" w:hanging="220"/>
    </w:pPr>
    <w:rPr>
      <w:rFonts w:cs="Arial"/>
      <w:sz w:val="22"/>
      <w:szCs w:val="22"/>
    </w:rPr>
  </w:style>
  <w:style w:type="paragraph" w:styleId="Index9">
    <w:name w:val="index 9"/>
    <w:next w:val="Normal"/>
    <w:autoRedefine/>
    <w:uiPriority w:val="99"/>
    <w:semiHidden/>
    <w:unhideWhenUsed/>
    <w:rsid w:val="00B825F7"/>
    <w:pPr>
      <w:ind w:left="1980" w:hanging="220"/>
    </w:pPr>
    <w:rPr>
      <w:rFonts w:cs="Arial"/>
      <w:sz w:val="22"/>
      <w:szCs w:val="22"/>
    </w:rPr>
  </w:style>
  <w:style w:type="paragraph" w:styleId="IndexHeading">
    <w:name w:val="index heading"/>
    <w:next w:val="Index1"/>
    <w:uiPriority w:val="99"/>
    <w:semiHidden/>
    <w:unhideWhenUsed/>
    <w:rsid w:val="00B825F7"/>
    <w:rPr>
      <w:rFonts w:eastAsia="Times New Roman" w:cs="Arial"/>
      <w:b/>
      <w:bCs/>
      <w:sz w:val="22"/>
      <w:szCs w:val="22"/>
    </w:rPr>
  </w:style>
  <w:style w:type="character" w:styleId="IntenseEmphasis">
    <w:name w:val="Intense Emphasis"/>
    <w:uiPriority w:val="21"/>
    <w:qFormat/>
    <w:rsid w:val="00B825F7"/>
    <w:rPr>
      <w:i/>
      <w:iCs/>
      <w:color w:val="5B9BD5"/>
    </w:rPr>
  </w:style>
  <w:style w:type="paragraph" w:styleId="IntenseQuote">
    <w:name w:val="Intense Quote"/>
    <w:next w:val="Normal"/>
    <w:link w:val="IntenseQuoteChar"/>
    <w:uiPriority w:val="30"/>
    <w:qFormat/>
    <w:rsid w:val="00451CC4"/>
    <w:pPr>
      <w:pBdr>
        <w:top w:val="single" w:sz="4" w:space="10" w:color="5B9BD5"/>
        <w:bottom w:val="single" w:sz="4" w:space="10" w:color="5B9BD5"/>
      </w:pBdr>
      <w:spacing w:before="360" w:after="360"/>
      <w:ind w:left="864" w:right="864"/>
      <w:jc w:val="center"/>
    </w:pPr>
    <w:rPr>
      <w:rFonts w:cs="Arial"/>
      <w:i/>
      <w:iCs/>
      <w:color w:val="006DA5"/>
      <w:sz w:val="22"/>
      <w:szCs w:val="22"/>
    </w:rPr>
  </w:style>
  <w:style w:type="character" w:customStyle="1" w:styleId="IntenseQuoteChar">
    <w:name w:val="Intense Quote Char"/>
    <w:link w:val="IntenseQuote"/>
    <w:uiPriority w:val="30"/>
    <w:rsid w:val="00451CC4"/>
    <w:rPr>
      <w:rFonts w:ascii="Arial" w:hAnsi="Arial" w:cs="Arial"/>
      <w:i/>
      <w:iCs/>
      <w:color w:val="006DA5"/>
    </w:rPr>
  </w:style>
  <w:style w:type="character" w:styleId="IntenseReference">
    <w:name w:val="Intense Reference"/>
    <w:uiPriority w:val="32"/>
    <w:qFormat/>
    <w:rsid w:val="00B825F7"/>
    <w:rPr>
      <w:b/>
      <w:bCs/>
      <w:smallCaps/>
      <w:color w:val="5B9BD5"/>
      <w:spacing w:val="5"/>
    </w:rPr>
  </w:style>
  <w:style w:type="table" w:styleId="LightGrid">
    <w:name w:val="Light Grid"/>
    <w:uiPriority w:val="62"/>
    <w:semiHidden/>
    <w:unhideWhenUsed/>
    <w:rsid w:val="00B825F7"/>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styleId="LightGrid-Accent1">
    <w:name w:val="Light Grid Accent 1"/>
    <w:uiPriority w:val="62"/>
    <w:semiHidden/>
    <w:unhideWhenUsed/>
    <w:rsid w:val="00B825F7"/>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0" w:type="dxa"/>
        <w:bottom w:w="0" w:type="dxa"/>
        <w:right w:w="0" w:type="dxa"/>
      </w:tblCellMar>
    </w:tblPr>
  </w:style>
  <w:style w:type="table" w:styleId="LightGrid-Accent2">
    <w:name w:val="Light Grid Accent 2"/>
    <w:uiPriority w:val="62"/>
    <w:semiHidden/>
    <w:unhideWhenUsed/>
    <w:rsid w:val="00B825F7"/>
    <w:rPr>
      <w:sz w:val="22"/>
      <w:szCs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0" w:type="dxa"/>
        <w:bottom w:w="0" w:type="dxa"/>
        <w:right w:w="0" w:type="dxa"/>
      </w:tblCellMar>
    </w:tblPr>
  </w:style>
  <w:style w:type="table" w:styleId="LightGrid-Accent3">
    <w:name w:val="Light Grid Accent 3"/>
    <w:uiPriority w:val="62"/>
    <w:semiHidden/>
    <w:unhideWhenUsed/>
    <w:rsid w:val="00B825F7"/>
    <w:rPr>
      <w:sz w:val="22"/>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0" w:type="dxa"/>
        <w:bottom w:w="0" w:type="dxa"/>
        <w:right w:w="0" w:type="dxa"/>
      </w:tblCellMar>
    </w:tblPr>
  </w:style>
  <w:style w:type="table" w:styleId="LightGrid-Accent4">
    <w:name w:val="Light Grid Accent 4"/>
    <w:uiPriority w:val="62"/>
    <w:semiHidden/>
    <w:unhideWhenUsed/>
    <w:rsid w:val="00B825F7"/>
    <w:rPr>
      <w:sz w:val="22"/>
      <w:szCs w:val="22"/>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0" w:type="dxa"/>
        <w:bottom w:w="0" w:type="dxa"/>
        <w:right w:w="0" w:type="dxa"/>
      </w:tblCellMar>
    </w:tblPr>
  </w:style>
  <w:style w:type="table" w:styleId="LightGrid-Accent5">
    <w:name w:val="Light Grid Accent 5"/>
    <w:uiPriority w:val="62"/>
    <w:semiHidden/>
    <w:unhideWhenUsed/>
    <w:rsid w:val="00B825F7"/>
    <w:rPr>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0" w:type="dxa"/>
        <w:bottom w:w="0" w:type="dxa"/>
        <w:right w:w="0" w:type="dxa"/>
      </w:tblCellMar>
    </w:tblPr>
  </w:style>
  <w:style w:type="table" w:styleId="LightGrid-Accent6">
    <w:name w:val="Light Grid Accent 6"/>
    <w:uiPriority w:val="62"/>
    <w:semiHidden/>
    <w:unhideWhenUsed/>
    <w:rsid w:val="00B825F7"/>
    <w:rPr>
      <w:sz w:val="22"/>
      <w:szCs w:val="22"/>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0" w:type="dxa"/>
        <w:bottom w:w="0" w:type="dxa"/>
        <w:right w:w="0" w:type="dxa"/>
      </w:tblCellMar>
    </w:tblPr>
  </w:style>
  <w:style w:type="table" w:styleId="LightList">
    <w:name w:val="Light List"/>
    <w:uiPriority w:val="61"/>
    <w:semiHidden/>
    <w:unhideWhenUsed/>
    <w:rsid w:val="00B825F7"/>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0" w:type="dxa"/>
        <w:bottom w:w="0" w:type="dxa"/>
        <w:right w:w="0" w:type="dxa"/>
      </w:tblCellMar>
    </w:tblPr>
  </w:style>
  <w:style w:type="table" w:styleId="LightList-Accent1">
    <w:name w:val="Light List Accent 1"/>
    <w:uiPriority w:val="61"/>
    <w:semiHidden/>
    <w:unhideWhenUsed/>
    <w:rsid w:val="00B825F7"/>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CellMar>
        <w:top w:w="0" w:type="dxa"/>
        <w:left w:w="0" w:type="dxa"/>
        <w:bottom w:w="0" w:type="dxa"/>
        <w:right w:w="0" w:type="dxa"/>
      </w:tblCellMar>
    </w:tblPr>
  </w:style>
  <w:style w:type="table" w:styleId="LightList-Accent2">
    <w:name w:val="Light List Accent 2"/>
    <w:uiPriority w:val="61"/>
    <w:semiHidden/>
    <w:unhideWhenUsed/>
    <w:rsid w:val="00B825F7"/>
    <w:rPr>
      <w:sz w:val="22"/>
      <w:szCs w:val="22"/>
    </w:rPr>
    <w:tblPr>
      <w:tblStyleRowBandSize w:val="1"/>
      <w:tblStyleColBandSize w:val="1"/>
      <w:tblBorders>
        <w:top w:val="single" w:sz="8" w:space="0" w:color="ED7D31"/>
        <w:left w:val="single" w:sz="8" w:space="0" w:color="ED7D31"/>
        <w:bottom w:val="single" w:sz="8" w:space="0" w:color="ED7D31"/>
        <w:right w:val="single" w:sz="8" w:space="0" w:color="ED7D31"/>
      </w:tblBorders>
      <w:tblCellMar>
        <w:top w:w="0" w:type="dxa"/>
        <w:left w:w="0" w:type="dxa"/>
        <w:bottom w:w="0" w:type="dxa"/>
        <w:right w:w="0" w:type="dxa"/>
      </w:tblCellMar>
    </w:tblPr>
  </w:style>
  <w:style w:type="table" w:styleId="LightList-Accent3">
    <w:name w:val="Light List Accent 3"/>
    <w:uiPriority w:val="61"/>
    <w:semiHidden/>
    <w:unhideWhenUsed/>
    <w:rsid w:val="00B825F7"/>
    <w:rPr>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CellMar>
        <w:top w:w="0" w:type="dxa"/>
        <w:left w:w="0" w:type="dxa"/>
        <w:bottom w:w="0" w:type="dxa"/>
        <w:right w:w="0" w:type="dxa"/>
      </w:tblCellMar>
    </w:tblPr>
  </w:style>
  <w:style w:type="table" w:styleId="LightList-Accent4">
    <w:name w:val="Light List Accent 4"/>
    <w:uiPriority w:val="61"/>
    <w:semiHidden/>
    <w:unhideWhenUsed/>
    <w:rsid w:val="00B825F7"/>
    <w:rPr>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CellMar>
        <w:top w:w="0" w:type="dxa"/>
        <w:left w:w="0" w:type="dxa"/>
        <w:bottom w:w="0" w:type="dxa"/>
        <w:right w:w="0" w:type="dxa"/>
      </w:tblCellMar>
    </w:tblPr>
  </w:style>
  <w:style w:type="table" w:styleId="LightList-Accent5">
    <w:name w:val="Light List Accent 5"/>
    <w:uiPriority w:val="61"/>
    <w:semiHidden/>
    <w:unhideWhenUsed/>
    <w:rsid w:val="00B825F7"/>
    <w:rPr>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CellMar>
        <w:top w:w="0" w:type="dxa"/>
        <w:left w:w="0" w:type="dxa"/>
        <w:bottom w:w="0" w:type="dxa"/>
        <w:right w:w="0" w:type="dxa"/>
      </w:tblCellMar>
    </w:tblPr>
  </w:style>
  <w:style w:type="table" w:styleId="LightList-Accent6">
    <w:name w:val="Light List Accent 6"/>
    <w:uiPriority w:val="61"/>
    <w:semiHidden/>
    <w:unhideWhenUsed/>
    <w:rsid w:val="00B825F7"/>
    <w:rPr>
      <w:sz w:val="22"/>
      <w:szCs w:val="22"/>
    </w:rPr>
    <w:tblPr>
      <w:tblStyleRowBandSize w:val="1"/>
      <w:tblStyleColBandSize w:val="1"/>
      <w:tblBorders>
        <w:top w:val="single" w:sz="8" w:space="0" w:color="70AD47"/>
        <w:left w:val="single" w:sz="8" w:space="0" w:color="70AD47"/>
        <w:bottom w:val="single" w:sz="8" w:space="0" w:color="70AD47"/>
        <w:right w:val="single" w:sz="8" w:space="0" w:color="70AD47"/>
      </w:tblBorders>
      <w:tblCellMar>
        <w:top w:w="0" w:type="dxa"/>
        <w:left w:w="0" w:type="dxa"/>
        <w:bottom w:w="0" w:type="dxa"/>
        <w:right w:w="0" w:type="dxa"/>
      </w:tblCellMar>
    </w:tblPr>
  </w:style>
  <w:style w:type="table" w:styleId="LightShading">
    <w:name w:val="Light Shading"/>
    <w:uiPriority w:val="60"/>
    <w:semiHidden/>
    <w:unhideWhenUsed/>
    <w:rsid w:val="00B825F7"/>
    <w:rPr>
      <w:color w:val="000000"/>
      <w:sz w:val="22"/>
      <w:szCs w:val="22"/>
    </w:rPr>
    <w:tblPr>
      <w:tblStyleRowBandSize w:val="1"/>
      <w:tblStyleColBandSize w:val="1"/>
      <w:tblBorders>
        <w:top w:val="single" w:sz="8" w:space="0" w:color="000000"/>
        <w:bottom w:val="single" w:sz="8" w:space="0" w:color="000000"/>
      </w:tblBorders>
      <w:tblCellMar>
        <w:top w:w="0" w:type="dxa"/>
        <w:left w:w="0" w:type="dxa"/>
        <w:bottom w:w="0" w:type="dxa"/>
        <w:right w:w="0" w:type="dxa"/>
      </w:tblCellMar>
    </w:tblPr>
  </w:style>
  <w:style w:type="table" w:styleId="LightShading-Accent1">
    <w:name w:val="Light Shading Accent 1"/>
    <w:uiPriority w:val="60"/>
    <w:semiHidden/>
    <w:unhideWhenUsed/>
    <w:rsid w:val="00B825F7"/>
    <w:rPr>
      <w:color w:val="2E74B5"/>
      <w:sz w:val="22"/>
      <w:szCs w:val="22"/>
    </w:rPr>
    <w:tblPr>
      <w:tblStyleRowBandSize w:val="1"/>
      <w:tblStyleColBandSize w:val="1"/>
      <w:tblBorders>
        <w:top w:val="single" w:sz="8" w:space="0" w:color="5B9BD5"/>
        <w:bottom w:val="single" w:sz="8" w:space="0" w:color="5B9BD5"/>
      </w:tblBorders>
      <w:tblCellMar>
        <w:top w:w="0" w:type="dxa"/>
        <w:left w:w="0" w:type="dxa"/>
        <w:bottom w:w="0" w:type="dxa"/>
        <w:right w:w="0" w:type="dxa"/>
      </w:tblCellMar>
    </w:tblPr>
  </w:style>
  <w:style w:type="table" w:styleId="LightShading-Accent2">
    <w:name w:val="Light Shading Accent 2"/>
    <w:uiPriority w:val="60"/>
    <w:semiHidden/>
    <w:unhideWhenUsed/>
    <w:rsid w:val="00B825F7"/>
    <w:rPr>
      <w:color w:val="C45911"/>
      <w:sz w:val="22"/>
      <w:szCs w:val="22"/>
    </w:rPr>
    <w:tblPr>
      <w:tblStyleRowBandSize w:val="1"/>
      <w:tblStyleColBandSize w:val="1"/>
      <w:tblBorders>
        <w:top w:val="single" w:sz="8" w:space="0" w:color="ED7D31"/>
        <w:bottom w:val="single" w:sz="8" w:space="0" w:color="ED7D31"/>
      </w:tblBorders>
      <w:tblCellMar>
        <w:top w:w="0" w:type="dxa"/>
        <w:left w:w="0" w:type="dxa"/>
        <w:bottom w:w="0" w:type="dxa"/>
        <w:right w:w="0" w:type="dxa"/>
      </w:tblCellMar>
    </w:tblPr>
  </w:style>
  <w:style w:type="table" w:styleId="LightShading-Accent3">
    <w:name w:val="Light Shading Accent 3"/>
    <w:uiPriority w:val="60"/>
    <w:semiHidden/>
    <w:unhideWhenUsed/>
    <w:rsid w:val="00B825F7"/>
    <w:rPr>
      <w:color w:val="7B7B7B"/>
      <w:sz w:val="22"/>
      <w:szCs w:val="22"/>
    </w:rPr>
    <w:tblPr>
      <w:tblStyleRowBandSize w:val="1"/>
      <w:tblStyleColBandSize w:val="1"/>
      <w:tblBorders>
        <w:top w:val="single" w:sz="8" w:space="0" w:color="A5A5A5"/>
        <w:bottom w:val="single" w:sz="8" w:space="0" w:color="A5A5A5"/>
      </w:tblBorders>
      <w:tblCellMar>
        <w:top w:w="0" w:type="dxa"/>
        <w:left w:w="0" w:type="dxa"/>
        <w:bottom w:w="0" w:type="dxa"/>
        <w:right w:w="0" w:type="dxa"/>
      </w:tblCellMar>
    </w:tblPr>
  </w:style>
  <w:style w:type="table" w:styleId="LightShading-Accent4">
    <w:name w:val="Light Shading Accent 4"/>
    <w:uiPriority w:val="60"/>
    <w:semiHidden/>
    <w:unhideWhenUsed/>
    <w:rsid w:val="00B825F7"/>
    <w:rPr>
      <w:color w:val="BF8F00"/>
      <w:sz w:val="22"/>
      <w:szCs w:val="22"/>
    </w:rPr>
    <w:tblPr>
      <w:tblStyleRowBandSize w:val="1"/>
      <w:tblStyleColBandSize w:val="1"/>
      <w:tblBorders>
        <w:top w:val="single" w:sz="8" w:space="0" w:color="FFC000"/>
        <w:bottom w:val="single" w:sz="8" w:space="0" w:color="FFC000"/>
      </w:tblBorders>
      <w:tblCellMar>
        <w:top w:w="0" w:type="dxa"/>
        <w:left w:w="0" w:type="dxa"/>
        <w:bottom w:w="0" w:type="dxa"/>
        <w:right w:w="0" w:type="dxa"/>
      </w:tblCellMar>
    </w:tblPr>
  </w:style>
  <w:style w:type="table" w:styleId="LightShading-Accent5">
    <w:name w:val="Light Shading Accent 5"/>
    <w:uiPriority w:val="60"/>
    <w:semiHidden/>
    <w:unhideWhenUsed/>
    <w:rsid w:val="00B825F7"/>
    <w:rPr>
      <w:color w:val="2F5496"/>
      <w:sz w:val="22"/>
      <w:szCs w:val="22"/>
    </w:rPr>
    <w:tblPr>
      <w:tblStyleRowBandSize w:val="1"/>
      <w:tblStyleColBandSize w:val="1"/>
      <w:tblBorders>
        <w:top w:val="single" w:sz="8" w:space="0" w:color="4472C4"/>
        <w:bottom w:val="single" w:sz="8" w:space="0" w:color="4472C4"/>
      </w:tblBorders>
      <w:tblCellMar>
        <w:top w:w="0" w:type="dxa"/>
        <w:left w:w="0" w:type="dxa"/>
        <w:bottom w:w="0" w:type="dxa"/>
        <w:right w:w="0" w:type="dxa"/>
      </w:tblCellMar>
    </w:tblPr>
  </w:style>
  <w:style w:type="table" w:styleId="LightShading-Accent6">
    <w:name w:val="Light Shading Accent 6"/>
    <w:uiPriority w:val="60"/>
    <w:semiHidden/>
    <w:unhideWhenUsed/>
    <w:rsid w:val="00B825F7"/>
    <w:rPr>
      <w:color w:val="538135"/>
      <w:sz w:val="22"/>
      <w:szCs w:val="22"/>
    </w:rPr>
    <w:tblPr>
      <w:tblStyleRowBandSize w:val="1"/>
      <w:tblStyleColBandSize w:val="1"/>
      <w:tblBorders>
        <w:top w:val="single" w:sz="8" w:space="0" w:color="70AD47"/>
        <w:bottom w:val="single" w:sz="8" w:space="0" w:color="70AD47"/>
      </w:tblBorders>
      <w:tblCellMar>
        <w:top w:w="0" w:type="dxa"/>
        <w:left w:w="0" w:type="dxa"/>
        <w:bottom w:w="0" w:type="dxa"/>
        <w:right w:w="0" w:type="dxa"/>
      </w:tblCellMar>
    </w:tblPr>
  </w:style>
  <w:style w:type="character" w:styleId="LineNumber">
    <w:name w:val="line number"/>
    <w:uiPriority w:val="99"/>
    <w:semiHidden/>
    <w:unhideWhenUsed/>
    <w:rsid w:val="00B825F7"/>
  </w:style>
  <w:style w:type="paragraph" w:styleId="List">
    <w:name w:val="List"/>
    <w:uiPriority w:val="99"/>
    <w:semiHidden/>
    <w:unhideWhenUsed/>
    <w:rsid w:val="00B825F7"/>
    <w:pPr>
      <w:ind w:left="283" w:hanging="283"/>
      <w:contextualSpacing/>
    </w:pPr>
    <w:rPr>
      <w:rFonts w:cs="Arial"/>
      <w:sz w:val="22"/>
      <w:szCs w:val="22"/>
    </w:rPr>
  </w:style>
  <w:style w:type="paragraph" w:styleId="List2">
    <w:name w:val="List 2"/>
    <w:uiPriority w:val="99"/>
    <w:semiHidden/>
    <w:unhideWhenUsed/>
    <w:rsid w:val="00B825F7"/>
    <w:pPr>
      <w:ind w:left="566" w:hanging="283"/>
      <w:contextualSpacing/>
    </w:pPr>
    <w:rPr>
      <w:rFonts w:cs="Arial"/>
      <w:sz w:val="22"/>
      <w:szCs w:val="22"/>
    </w:rPr>
  </w:style>
  <w:style w:type="paragraph" w:styleId="List3">
    <w:name w:val="List 3"/>
    <w:uiPriority w:val="99"/>
    <w:semiHidden/>
    <w:unhideWhenUsed/>
    <w:rsid w:val="00B825F7"/>
    <w:pPr>
      <w:ind w:left="849" w:hanging="283"/>
      <w:contextualSpacing/>
    </w:pPr>
    <w:rPr>
      <w:rFonts w:cs="Arial"/>
      <w:sz w:val="22"/>
      <w:szCs w:val="22"/>
    </w:rPr>
  </w:style>
  <w:style w:type="paragraph" w:styleId="List4">
    <w:name w:val="List 4"/>
    <w:uiPriority w:val="99"/>
    <w:semiHidden/>
    <w:unhideWhenUsed/>
    <w:rsid w:val="00B825F7"/>
    <w:pPr>
      <w:ind w:left="1132" w:hanging="283"/>
      <w:contextualSpacing/>
    </w:pPr>
    <w:rPr>
      <w:rFonts w:cs="Arial"/>
      <w:sz w:val="22"/>
      <w:szCs w:val="22"/>
    </w:rPr>
  </w:style>
  <w:style w:type="paragraph" w:styleId="List5">
    <w:name w:val="List 5"/>
    <w:uiPriority w:val="99"/>
    <w:semiHidden/>
    <w:unhideWhenUsed/>
    <w:rsid w:val="00B825F7"/>
    <w:pPr>
      <w:ind w:left="1415" w:hanging="283"/>
      <w:contextualSpacing/>
    </w:pPr>
    <w:rPr>
      <w:rFonts w:cs="Arial"/>
      <w:sz w:val="22"/>
      <w:szCs w:val="22"/>
    </w:rPr>
  </w:style>
  <w:style w:type="paragraph" w:styleId="ListBullet">
    <w:name w:val="List Bullet"/>
    <w:uiPriority w:val="99"/>
    <w:semiHidden/>
    <w:unhideWhenUsed/>
    <w:rsid w:val="00B825F7"/>
    <w:pPr>
      <w:numPr>
        <w:numId w:val="4"/>
      </w:numPr>
      <w:contextualSpacing/>
    </w:pPr>
    <w:rPr>
      <w:rFonts w:cs="Arial"/>
      <w:sz w:val="22"/>
      <w:szCs w:val="22"/>
    </w:rPr>
  </w:style>
  <w:style w:type="paragraph" w:styleId="ListBullet2">
    <w:name w:val="List Bullet 2"/>
    <w:uiPriority w:val="99"/>
    <w:semiHidden/>
    <w:unhideWhenUsed/>
    <w:rsid w:val="00B825F7"/>
    <w:pPr>
      <w:numPr>
        <w:numId w:val="5"/>
      </w:numPr>
      <w:contextualSpacing/>
    </w:pPr>
    <w:rPr>
      <w:rFonts w:cs="Arial"/>
      <w:sz w:val="22"/>
      <w:szCs w:val="22"/>
    </w:rPr>
  </w:style>
  <w:style w:type="paragraph" w:styleId="ListBullet3">
    <w:name w:val="List Bullet 3"/>
    <w:uiPriority w:val="99"/>
    <w:semiHidden/>
    <w:unhideWhenUsed/>
    <w:rsid w:val="00B825F7"/>
    <w:pPr>
      <w:numPr>
        <w:numId w:val="6"/>
      </w:numPr>
      <w:contextualSpacing/>
    </w:pPr>
    <w:rPr>
      <w:rFonts w:cs="Arial"/>
      <w:sz w:val="22"/>
      <w:szCs w:val="22"/>
    </w:rPr>
  </w:style>
  <w:style w:type="paragraph" w:styleId="ListBullet4">
    <w:name w:val="List Bullet 4"/>
    <w:uiPriority w:val="99"/>
    <w:semiHidden/>
    <w:unhideWhenUsed/>
    <w:rsid w:val="00B825F7"/>
    <w:pPr>
      <w:numPr>
        <w:numId w:val="7"/>
      </w:numPr>
      <w:contextualSpacing/>
    </w:pPr>
    <w:rPr>
      <w:rFonts w:cs="Arial"/>
      <w:sz w:val="22"/>
      <w:szCs w:val="22"/>
    </w:rPr>
  </w:style>
  <w:style w:type="paragraph" w:styleId="ListBullet5">
    <w:name w:val="List Bullet 5"/>
    <w:uiPriority w:val="99"/>
    <w:semiHidden/>
    <w:unhideWhenUsed/>
    <w:rsid w:val="00B825F7"/>
    <w:pPr>
      <w:numPr>
        <w:numId w:val="8"/>
      </w:numPr>
      <w:contextualSpacing/>
    </w:pPr>
    <w:rPr>
      <w:rFonts w:cs="Arial"/>
      <w:sz w:val="22"/>
      <w:szCs w:val="22"/>
    </w:rPr>
  </w:style>
  <w:style w:type="paragraph" w:styleId="ListContinue">
    <w:name w:val="List Continue"/>
    <w:uiPriority w:val="99"/>
    <w:semiHidden/>
    <w:unhideWhenUsed/>
    <w:rsid w:val="00B825F7"/>
    <w:pPr>
      <w:spacing w:after="120"/>
      <w:ind w:left="283"/>
      <w:contextualSpacing/>
    </w:pPr>
    <w:rPr>
      <w:rFonts w:cs="Arial"/>
      <w:sz w:val="22"/>
      <w:szCs w:val="22"/>
    </w:rPr>
  </w:style>
  <w:style w:type="paragraph" w:styleId="ListContinue2">
    <w:name w:val="List Continue 2"/>
    <w:uiPriority w:val="99"/>
    <w:semiHidden/>
    <w:unhideWhenUsed/>
    <w:rsid w:val="00B825F7"/>
    <w:pPr>
      <w:spacing w:after="120"/>
      <w:ind w:left="566"/>
      <w:contextualSpacing/>
    </w:pPr>
    <w:rPr>
      <w:rFonts w:cs="Arial"/>
      <w:sz w:val="22"/>
      <w:szCs w:val="22"/>
    </w:rPr>
  </w:style>
  <w:style w:type="paragraph" w:styleId="ListContinue3">
    <w:name w:val="List Continue 3"/>
    <w:uiPriority w:val="99"/>
    <w:semiHidden/>
    <w:unhideWhenUsed/>
    <w:rsid w:val="00B825F7"/>
    <w:pPr>
      <w:spacing w:after="120"/>
      <w:ind w:left="849"/>
      <w:contextualSpacing/>
    </w:pPr>
    <w:rPr>
      <w:rFonts w:cs="Arial"/>
      <w:sz w:val="22"/>
      <w:szCs w:val="22"/>
    </w:rPr>
  </w:style>
  <w:style w:type="paragraph" w:styleId="ListContinue4">
    <w:name w:val="List Continue 4"/>
    <w:uiPriority w:val="99"/>
    <w:semiHidden/>
    <w:unhideWhenUsed/>
    <w:rsid w:val="00B825F7"/>
    <w:pPr>
      <w:spacing w:after="120"/>
      <w:ind w:left="1132"/>
      <w:contextualSpacing/>
    </w:pPr>
    <w:rPr>
      <w:rFonts w:cs="Arial"/>
      <w:sz w:val="22"/>
      <w:szCs w:val="22"/>
    </w:rPr>
  </w:style>
  <w:style w:type="paragraph" w:styleId="ListContinue5">
    <w:name w:val="List Continue 5"/>
    <w:uiPriority w:val="99"/>
    <w:semiHidden/>
    <w:unhideWhenUsed/>
    <w:rsid w:val="00B825F7"/>
    <w:pPr>
      <w:spacing w:after="120"/>
      <w:ind w:left="1415"/>
      <w:contextualSpacing/>
    </w:pPr>
    <w:rPr>
      <w:rFonts w:cs="Arial"/>
      <w:sz w:val="22"/>
      <w:szCs w:val="22"/>
    </w:rPr>
  </w:style>
  <w:style w:type="paragraph" w:styleId="ListNumber">
    <w:name w:val="List Number"/>
    <w:uiPriority w:val="99"/>
    <w:semiHidden/>
    <w:unhideWhenUsed/>
    <w:rsid w:val="00B825F7"/>
    <w:pPr>
      <w:numPr>
        <w:numId w:val="9"/>
      </w:numPr>
      <w:contextualSpacing/>
    </w:pPr>
    <w:rPr>
      <w:rFonts w:cs="Arial"/>
      <w:sz w:val="22"/>
      <w:szCs w:val="22"/>
    </w:rPr>
  </w:style>
  <w:style w:type="paragraph" w:styleId="ListNumber2">
    <w:name w:val="List Number 2"/>
    <w:uiPriority w:val="99"/>
    <w:semiHidden/>
    <w:unhideWhenUsed/>
    <w:rsid w:val="00B825F7"/>
    <w:pPr>
      <w:numPr>
        <w:numId w:val="10"/>
      </w:numPr>
      <w:contextualSpacing/>
    </w:pPr>
    <w:rPr>
      <w:rFonts w:cs="Arial"/>
      <w:sz w:val="22"/>
      <w:szCs w:val="22"/>
    </w:rPr>
  </w:style>
  <w:style w:type="paragraph" w:styleId="ListNumber3">
    <w:name w:val="List Number 3"/>
    <w:uiPriority w:val="99"/>
    <w:semiHidden/>
    <w:unhideWhenUsed/>
    <w:rsid w:val="00B825F7"/>
    <w:pPr>
      <w:numPr>
        <w:numId w:val="11"/>
      </w:numPr>
      <w:contextualSpacing/>
    </w:pPr>
    <w:rPr>
      <w:rFonts w:cs="Arial"/>
      <w:sz w:val="22"/>
      <w:szCs w:val="22"/>
    </w:rPr>
  </w:style>
  <w:style w:type="paragraph" w:styleId="ListNumber4">
    <w:name w:val="List Number 4"/>
    <w:uiPriority w:val="99"/>
    <w:semiHidden/>
    <w:unhideWhenUsed/>
    <w:rsid w:val="00B825F7"/>
    <w:pPr>
      <w:numPr>
        <w:numId w:val="12"/>
      </w:numPr>
      <w:contextualSpacing/>
    </w:pPr>
    <w:rPr>
      <w:rFonts w:cs="Arial"/>
      <w:sz w:val="22"/>
      <w:szCs w:val="22"/>
    </w:rPr>
  </w:style>
  <w:style w:type="paragraph" w:styleId="ListNumber5">
    <w:name w:val="List Number 5"/>
    <w:uiPriority w:val="99"/>
    <w:semiHidden/>
    <w:unhideWhenUsed/>
    <w:rsid w:val="00B825F7"/>
    <w:pPr>
      <w:numPr>
        <w:numId w:val="13"/>
      </w:numPr>
      <w:contextualSpacing/>
    </w:pPr>
    <w:rPr>
      <w:rFonts w:cs="Arial"/>
      <w:sz w:val="22"/>
      <w:szCs w:val="22"/>
    </w:rPr>
  </w:style>
  <w:style w:type="paragraph" w:styleId="ListParagraph">
    <w:name w:val="List Paragraph"/>
    <w:uiPriority w:val="34"/>
    <w:qFormat/>
    <w:rsid w:val="00451CC4"/>
    <w:pPr>
      <w:ind w:left="720"/>
    </w:pPr>
    <w:rPr>
      <w:rFonts w:cs="Arial"/>
      <w:sz w:val="22"/>
      <w:szCs w:val="22"/>
    </w:rPr>
  </w:style>
  <w:style w:type="table" w:styleId="ListTable1Light">
    <w:name w:val="List Table 1 Light"/>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1">
    <w:name w:val="List Table 1 Light Accent 1"/>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2">
    <w:name w:val="List Table 1 Light Accent 2"/>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3">
    <w:name w:val="List Table 1 Light Accent 3"/>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4">
    <w:name w:val="List Table 1 Light Accent 4"/>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5">
    <w:name w:val="List Table 1 Light Accent 5"/>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6">
    <w:name w:val="List Table 1 Light Accent 6"/>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2">
    <w:name w:val="List Table 2"/>
    <w:uiPriority w:val="47"/>
    <w:rsid w:val="00B825F7"/>
    <w:rPr>
      <w:sz w:val="22"/>
      <w:szCs w:val="22"/>
    </w:rPr>
    <w:tblPr>
      <w:tblStyleRowBandSize w:val="1"/>
      <w:tblStyleColBandSize w:val="1"/>
      <w:tblBorders>
        <w:top w:val="single" w:sz="4" w:space="0" w:color="666666"/>
        <w:bottom w:val="single" w:sz="4" w:space="0" w:color="666666"/>
        <w:insideH w:val="single" w:sz="4" w:space="0" w:color="666666"/>
      </w:tblBorders>
      <w:tblCellMar>
        <w:top w:w="0" w:type="dxa"/>
        <w:left w:w="0" w:type="dxa"/>
        <w:bottom w:w="0" w:type="dxa"/>
        <w:right w:w="0" w:type="dxa"/>
      </w:tblCellMar>
    </w:tblPr>
  </w:style>
  <w:style w:type="table" w:styleId="ListTable2-Accent1">
    <w:name w:val="List Table 2 Accent 1"/>
    <w:uiPriority w:val="47"/>
    <w:rsid w:val="00B825F7"/>
    <w:rPr>
      <w:sz w:val="22"/>
      <w:szCs w:val="22"/>
    </w:rPr>
    <w:tblPr>
      <w:tblStyleRowBandSize w:val="1"/>
      <w:tblStyleColBandSize w:val="1"/>
      <w:tblBorders>
        <w:top w:val="single" w:sz="4" w:space="0" w:color="9CC2E5"/>
        <w:bottom w:val="single" w:sz="4" w:space="0" w:color="9CC2E5"/>
        <w:insideH w:val="single" w:sz="4" w:space="0" w:color="9CC2E5"/>
      </w:tblBorders>
      <w:tblCellMar>
        <w:top w:w="0" w:type="dxa"/>
        <w:left w:w="0" w:type="dxa"/>
        <w:bottom w:w="0" w:type="dxa"/>
        <w:right w:w="0" w:type="dxa"/>
      </w:tblCellMar>
    </w:tblPr>
  </w:style>
  <w:style w:type="table" w:styleId="ListTable2-Accent2">
    <w:name w:val="List Table 2 Accent 2"/>
    <w:uiPriority w:val="47"/>
    <w:rsid w:val="00B825F7"/>
    <w:rPr>
      <w:sz w:val="22"/>
      <w:szCs w:val="22"/>
    </w:rPr>
    <w:tblPr>
      <w:tblStyleRowBandSize w:val="1"/>
      <w:tblStyleColBandSize w:val="1"/>
      <w:tblBorders>
        <w:top w:val="single" w:sz="4" w:space="0" w:color="F4B083"/>
        <w:bottom w:val="single" w:sz="4" w:space="0" w:color="F4B083"/>
        <w:insideH w:val="single" w:sz="4" w:space="0" w:color="F4B083"/>
      </w:tblBorders>
      <w:tblCellMar>
        <w:top w:w="0" w:type="dxa"/>
        <w:left w:w="0" w:type="dxa"/>
        <w:bottom w:w="0" w:type="dxa"/>
        <w:right w:w="0" w:type="dxa"/>
      </w:tblCellMar>
    </w:tblPr>
  </w:style>
  <w:style w:type="table" w:styleId="ListTable2-Accent3">
    <w:name w:val="List Table 2 Accent 3"/>
    <w:uiPriority w:val="47"/>
    <w:rsid w:val="00B825F7"/>
    <w:rPr>
      <w:sz w:val="22"/>
      <w:szCs w:val="22"/>
    </w:rPr>
    <w:tblPr>
      <w:tblStyleRowBandSize w:val="1"/>
      <w:tblStyleColBandSize w:val="1"/>
      <w:tblBorders>
        <w:top w:val="single" w:sz="4" w:space="0" w:color="C9C9C9"/>
        <w:bottom w:val="single" w:sz="4" w:space="0" w:color="C9C9C9"/>
        <w:insideH w:val="single" w:sz="4" w:space="0" w:color="C9C9C9"/>
      </w:tblBorders>
      <w:tblCellMar>
        <w:top w:w="0" w:type="dxa"/>
        <w:left w:w="0" w:type="dxa"/>
        <w:bottom w:w="0" w:type="dxa"/>
        <w:right w:w="0" w:type="dxa"/>
      </w:tblCellMar>
    </w:tblPr>
  </w:style>
  <w:style w:type="table" w:styleId="ListTable2-Accent4">
    <w:name w:val="List Table 2 Accent 4"/>
    <w:uiPriority w:val="47"/>
    <w:rsid w:val="00B825F7"/>
    <w:rPr>
      <w:sz w:val="22"/>
      <w:szCs w:val="22"/>
    </w:rPr>
    <w:tblPr>
      <w:tblStyleRowBandSize w:val="1"/>
      <w:tblStyleColBandSize w:val="1"/>
      <w:tblBorders>
        <w:top w:val="single" w:sz="4" w:space="0" w:color="FFD966"/>
        <w:bottom w:val="single" w:sz="4" w:space="0" w:color="FFD966"/>
        <w:insideH w:val="single" w:sz="4" w:space="0" w:color="FFD966"/>
      </w:tblBorders>
      <w:tblCellMar>
        <w:top w:w="0" w:type="dxa"/>
        <w:left w:w="0" w:type="dxa"/>
        <w:bottom w:w="0" w:type="dxa"/>
        <w:right w:w="0" w:type="dxa"/>
      </w:tblCellMar>
    </w:tblPr>
  </w:style>
  <w:style w:type="table" w:styleId="ListTable2-Accent5">
    <w:name w:val="List Table 2 Accent 5"/>
    <w:uiPriority w:val="47"/>
    <w:rsid w:val="00B825F7"/>
    <w:rPr>
      <w:sz w:val="22"/>
      <w:szCs w:val="22"/>
    </w:rPr>
    <w:tblPr>
      <w:tblStyleRowBandSize w:val="1"/>
      <w:tblStyleColBandSize w:val="1"/>
      <w:tblBorders>
        <w:top w:val="single" w:sz="4" w:space="0" w:color="8EAADB"/>
        <w:bottom w:val="single" w:sz="4" w:space="0" w:color="8EAADB"/>
        <w:insideH w:val="single" w:sz="4" w:space="0" w:color="8EAADB"/>
      </w:tblBorders>
      <w:tblCellMar>
        <w:top w:w="0" w:type="dxa"/>
        <w:left w:w="0" w:type="dxa"/>
        <w:bottom w:w="0" w:type="dxa"/>
        <w:right w:w="0" w:type="dxa"/>
      </w:tblCellMar>
    </w:tblPr>
  </w:style>
  <w:style w:type="table" w:styleId="ListTable2-Accent6">
    <w:name w:val="List Table 2 Accent 6"/>
    <w:uiPriority w:val="47"/>
    <w:rsid w:val="00B825F7"/>
    <w:rPr>
      <w:sz w:val="22"/>
      <w:szCs w:val="22"/>
    </w:rPr>
    <w:tblPr>
      <w:tblStyleRowBandSize w:val="1"/>
      <w:tblStyleColBandSize w:val="1"/>
      <w:tblBorders>
        <w:top w:val="single" w:sz="4" w:space="0" w:color="A8D08D"/>
        <w:bottom w:val="single" w:sz="4" w:space="0" w:color="A8D08D"/>
        <w:insideH w:val="single" w:sz="4" w:space="0" w:color="A8D08D"/>
      </w:tblBorders>
      <w:tblCellMar>
        <w:top w:w="0" w:type="dxa"/>
        <w:left w:w="0" w:type="dxa"/>
        <w:bottom w:w="0" w:type="dxa"/>
        <w:right w:w="0" w:type="dxa"/>
      </w:tblCellMar>
    </w:tblPr>
  </w:style>
  <w:style w:type="table" w:styleId="ListTable3">
    <w:name w:val="List Table 3"/>
    <w:uiPriority w:val="48"/>
    <w:rsid w:val="00B825F7"/>
    <w:rPr>
      <w:sz w:val="22"/>
      <w:szCs w:val="22"/>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styleId="ListTable3-Accent1">
    <w:name w:val="List Table 3 Accent 1"/>
    <w:uiPriority w:val="48"/>
    <w:rsid w:val="00B825F7"/>
    <w:rPr>
      <w:sz w:val="22"/>
      <w:szCs w:val="22"/>
    </w:rPr>
    <w:tblPr>
      <w:tblStyleRowBandSize w:val="1"/>
      <w:tblStyleColBandSize w:val="1"/>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style>
  <w:style w:type="table" w:styleId="ListTable3-Accent2">
    <w:name w:val="List Table 3 Accent 2"/>
    <w:uiPriority w:val="48"/>
    <w:rsid w:val="00B825F7"/>
    <w:rPr>
      <w:sz w:val="22"/>
      <w:szCs w:val="22"/>
    </w:rPr>
    <w:tblPr>
      <w:tblStyleRowBandSize w:val="1"/>
      <w:tblStyleColBandSize w:val="1"/>
      <w:tblBorders>
        <w:top w:val="single" w:sz="4" w:space="0" w:color="ED7D31"/>
        <w:left w:val="single" w:sz="4" w:space="0" w:color="ED7D31"/>
        <w:bottom w:val="single" w:sz="4" w:space="0" w:color="ED7D31"/>
        <w:right w:val="single" w:sz="4" w:space="0" w:color="ED7D31"/>
      </w:tblBorders>
      <w:tblCellMar>
        <w:top w:w="0" w:type="dxa"/>
        <w:left w:w="0" w:type="dxa"/>
        <w:bottom w:w="0" w:type="dxa"/>
        <w:right w:w="0" w:type="dxa"/>
      </w:tblCellMar>
    </w:tblPr>
  </w:style>
  <w:style w:type="table" w:styleId="ListTable3-Accent3">
    <w:name w:val="List Table 3 Accent 3"/>
    <w:uiPriority w:val="48"/>
    <w:rsid w:val="00B825F7"/>
    <w:rPr>
      <w:sz w:val="22"/>
      <w:szCs w:val="22"/>
    </w:rPr>
    <w:tblPr>
      <w:tblStyleRowBandSize w:val="1"/>
      <w:tblStyleColBandSize w:val="1"/>
      <w:tblBorders>
        <w:top w:val="single" w:sz="4" w:space="0" w:color="A5A5A5"/>
        <w:left w:val="single" w:sz="4" w:space="0" w:color="A5A5A5"/>
        <w:bottom w:val="single" w:sz="4" w:space="0" w:color="A5A5A5"/>
        <w:right w:val="single" w:sz="4" w:space="0" w:color="A5A5A5"/>
      </w:tblBorders>
      <w:tblCellMar>
        <w:top w:w="0" w:type="dxa"/>
        <w:left w:w="0" w:type="dxa"/>
        <w:bottom w:w="0" w:type="dxa"/>
        <w:right w:w="0" w:type="dxa"/>
      </w:tblCellMar>
    </w:tblPr>
  </w:style>
  <w:style w:type="table" w:styleId="ListTable3-Accent4">
    <w:name w:val="List Table 3 Accent 4"/>
    <w:uiPriority w:val="48"/>
    <w:rsid w:val="00B825F7"/>
    <w:rPr>
      <w:sz w:val="22"/>
      <w:szCs w:val="22"/>
    </w:rPr>
    <w:tblPr>
      <w:tblStyleRowBandSize w:val="1"/>
      <w:tblStyleColBandSize w:val="1"/>
      <w:tblBorders>
        <w:top w:val="single" w:sz="4" w:space="0" w:color="FFC000"/>
        <w:left w:val="single" w:sz="4" w:space="0" w:color="FFC000"/>
        <w:bottom w:val="single" w:sz="4" w:space="0" w:color="FFC000"/>
        <w:right w:val="single" w:sz="4" w:space="0" w:color="FFC000"/>
      </w:tblBorders>
      <w:tblCellMar>
        <w:top w:w="0" w:type="dxa"/>
        <w:left w:w="0" w:type="dxa"/>
        <w:bottom w:w="0" w:type="dxa"/>
        <w:right w:w="0" w:type="dxa"/>
      </w:tblCellMar>
    </w:tblPr>
  </w:style>
  <w:style w:type="table" w:styleId="ListTable3-Accent5">
    <w:name w:val="List Table 3 Accent 5"/>
    <w:uiPriority w:val="48"/>
    <w:rsid w:val="00B825F7"/>
    <w:rPr>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CellMar>
        <w:top w:w="0" w:type="dxa"/>
        <w:left w:w="0" w:type="dxa"/>
        <w:bottom w:w="0" w:type="dxa"/>
        <w:right w:w="0" w:type="dxa"/>
      </w:tblCellMar>
    </w:tblPr>
  </w:style>
  <w:style w:type="table" w:styleId="ListTable3-Accent6">
    <w:name w:val="List Table 3 Accent 6"/>
    <w:uiPriority w:val="48"/>
    <w:rsid w:val="00B825F7"/>
    <w:rPr>
      <w:sz w:val="22"/>
      <w:szCs w:val="22"/>
    </w:rPr>
    <w:tblPr>
      <w:tblStyleRowBandSize w:val="1"/>
      <w:tblStyleColBandSize w:val="1"/>
      <w:tblBorders>
        <w:top w:val="single" w:sz="4" w:space="0" w:color="70AD47"/>
        <w:left w:val="single" w:sz="4" w:space="0" w:color="70AD47"/>
        <w:bottom w:val="single" w:sz="4" w:space="0" w:color="70AD47"/>
        <w:right w:val="single" w:sz="4" w:space="0" w:color="70AD47"/>
      </w:tblBorders>
      <w:tblCellMar>
        <w:top w:w="0" w:type="dxa"/>
        <w:left w:w="0" w:type="dxa"/>
        <w:bottom w:w="0" w:type="dxa"/>
        <w:right w:w="0" w:type="dxa"/>
      </w:tblCellMar>
    </w:tblPr>
  </w:style>
  <w:style w:type="table" w:styleId="ListTable4">
    <w:name w:val="List Table 4"/>
    <w:uiPriority w:val="49"/>
    <w:rsid w:val="00B825F7"/>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0" w:type="dxa"/>
        <w:bottom w:w="0" w:type="dxa"/>
        <w:right w:w="0" w:type="dxa"/>
      </w:tblCellMar>
    </w:tblPr>
  </w:style>
  <w:style w:type="table" w:styleId="ListTable4-Accent1">
    <w:name w:val="List Table 4 Accent 1"/>
    <w:uiPriority w:val="49"/>
    <w:rsid w:val="00B825F7"/>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0" w:type="dxa"/>
        <w:bottom w:w="0" w:type="dxa"/>
        <w:right w:w="0" w:type="dxa"/>
      </w:tblCellMar>
    </w:tblPr>
  </w:style>
  <w:style w:type="table" w:styleId="ListTable4-Accent2">
    <w:name w:val="List Table 4 Accent 2"/>
    <w:uiPriority w:val="49"/>
    <w:rsid w:val="00B825F7"/>
    <w:rPr>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0" w:type="dxa"/>
        <w:bottom w:w="0" w:type="dxa"/>
        <w:right w:w="0" w:type="dxa"/>
      </w:tblCellMar>
    </w:tblPr>
  </w:style>
  <w:style w:type="table" w:styleId="ListTable4-Accent3">
    <w:name w:val="List Table 4 Accent 3"/>
    <w:uiPriority w:val="49"/>
    <w:rsid w:val="00B825F7"/>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CellMar>
        <w:top w:w="0" w:type="dxa"/>
        <w:left w:w="0" w:type="dxa"/>
        <w:bottom w:w="0" w:type="dxa"/>
        <w:right w:w="0" w:type="dxa"/>
      </w:tblCellMar>
    </w:tblPr>
  </w:style>
  <w:style w:type="table" w:styleId="ListTable4-Accent4">
    <w:name w:val="List Table 4 Accent 4"/>
    <w:uiPriority w:val="49"/>
    <w:rsid w:val="00B825F7"/>
    <w:rPr>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CellMar>
        <w:top w:w="0" w:type="dxa"/>
        <w:left w:w="0" w:type="dxa"/>
        <w:bottom w:w="0" w:type="dxa"/>
        <w:right w:w="0" w:type="dxa"/>
      </w:tblCellMar>
    </w:tblPr>
  </w:style>
  <w:style w:type="table" w:styleId="ListTable4-Accent5">
    <w:name w:val="List Table 4 Accent 5"/>
    <w:uiPriority w:val="49"/>
    <w:rsid w:val="00B825F7"/>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CellMar>
        <w:top w:w="0" w:type="dxa"/>
        <w:left w:w="0" w:type="dxa"/>
        <w:bottom w:w="0" w:type="dxa"/>
        <w:right w:w="0" w:type="dxa"/>
      </w:tblCellMar>
    </w:tblPr>
  </w:style>
  <w:style w:type="table" w:styleId="ListTable4-Accent6">
    <w:name w:val="List Table 4 Accent 6"/>
    <w:uiPriority w:val="49"/>
    <w:rsid w:val="00B825F7"/>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0" w:type="dxa"/>
        <w:bottom w:w="0" w:type="dxa"/>
        <w:right w:w="0" w:type="dxa"/>
      </w:tblCellMar>
    </w:tblPr>
  </w:style>
  <w:style w:type="table" w:styleId="ListTable5Dark">
    <w:name w:val="List Table 5 Dark"/>
    <w:uiPriority w:val="50"/>
    <w:rsid w:val="00B825F7"/>
    <w:rPr>
      <w:color w:val="FFFFFF"/>
      <w:sz w:val="22"/>
      <w:szCs w:val="22"/>
    </w:rPr>
    <w:tblPr>
      <w:tblStyleRowBandSize w:val="1"/>
      <w:tblStyleColBandSize w:val="1"/>
      <w:tblBorders>
        <w:top w:val="single" w:sz="24" w:space="0" w:color="000000"/>
        <w:left w:val="single" w:sz="24" w:space="0" w:color="000000"/>
        <w:bottom w:val="single" w:sz="24" w:space="0" w:color="000000"/>
        <w:right w:val="single" w:sz="24" w:space="0" w:color="000000"/>
      </w:tblBorders>
      <w:tblCellMar>
        <w:top w:w="0" w:type="dxa"/>
        <w:left w:w="0" w:type="dxa"/>
        <w:bottom w:w="0" w:type="dxa"/>
        <w:right w:w="0" w:type="dxa"/>
      </w:tblCellMar>
    </w:tblPr>
    <w:tcPr>
      <w:shd w:val="clear" w:color="auto" w:fill="000000"/>
    </w:tcPr>
  </w:style>
  <w:style w:type="table" w:styleId="ListTable5Dark-Accent1">
    <w:name w:val="List Table 5 Dark Accent 1"/>
    <w:uiPriority w:val="50"/>
    <w:rsid w:val="00B825F7"/>
    <w:rPr>
      <w:color w:val="FFFFFF"/>
      <w:sz w:val="22"/>
      <w:szCs w:val="22"/>
    </w:rPr>
    <w:tblPr>
      <w:tblStyleRowBandSize w:val="1"/>
      <w:tblStyleColBandSize w:val="1"/>
      <w:tblBorders>
        <w:top w:val="single" w:sz="24" w:space="0" w:color="5B9BD5"/>
        <w:left w:val="single" w:sz="24" w:space="0" w:color="5B9BD5"/>
        <w:bottom w:val="single" w:sz="24" w:space="0" w:color="5B9BD5"/>
        <w:right w:val="single" w:sz="24" w:space="0" w:color="5B9BD5"/>
      </w:tblBorders>
      <w:tblCellMar>
        <w:top w:w="0" w:type="dxa"/>
        <w:left w:w="0" w:type="dxa"/>
        <w:bottom w:w="0" w:type="dxa"/>
        <w:right w:w="0" w:type="dxa"/>
      </w:tblCellMar>
    </w:tblPr>
    <w:tcPr>
      <w:shd w:val="clear" w:color="auto" w:fill="5B9BD5"/>
    </w:tcPr>
  </w:style>
  <w:style w:type="table" w:styleId="ListTable5Dark-Accent2">
    <w:name w:val="List Table 5 Dark Accent 2"/>
    <w:uiPriority w:val="50"/>
    <w:rsid w:val="00B825F7"/>
    <w:rPr>
      <w:color w:val="FFFFFF"/>
      <w:sz w:val="22"/>
      <w:szCs w:val="22"/>
    </w:rPr>
    <w:tblPr>
      <w:tblStyleRowBandSize w:val="1"/>
      <w:tblStyleColBandSize w:val="1"/>
      <w:tblBorders>
        <w:top w:val="single" w:sz="24" w:space="0" w:color="ED7D31"/>
        <w:left w:val="single" w:sz="24" w:space="0" w:color="ED7D31"/>
        <w:bottom w:val="single" w:sz="24" w:space="0" w:color="ED7D31"/>
        <w:right w:val="single" w:sz="24" w:space="0" w:color="ED7D31"/>
      </w:tblBorders>
      <w:tblCellMar>
        <w:top w:w="0" w:type="dxa"/>
        <w:left w:w="0" w:type="dxa"/>
        <w:bottom w:w="0" w:type="dxa"/>
        <w:right w:w="0" w:type="dxa"/>
      </w:tblCellMar>
    </w:tblPr>
    <w:tcPr>
      <w:shd w:val="clear" w:color="auto" w:fill="ED7D31"/>
    </w:tcPr>
  </w:style>
  <w:style w:type="table" w:styleId="ListTable5Dark-Accent3">
    <w:name w:val="List Table 5 Dark Accent 3"/>
    <w:uiPriority w:val="50"/>
    <w:rsid w:val="00B825F7"/>
    <w:rPr>
      <w:color w:val="FFFFFF"/>
      <w:sz w:val="22"/>
      <w:szCs w:val="22"/>
    </w:rPr>
    <w:tblPr>
      <w:tblStyleRowBandSize w:val="1"/>
      <w:tblStyleColBandSize w:val="1"/>
      <w:tblBorders>
        <w:top w:val="single" w:sz="24" w:space="0" w:color="A5A5A5"/>
        <w:left w:val="single" w:sz="24" w:space="0" w:color="A5A5A5"/>
        <w:bottom w:val="single" w:sz="24" w:space="0" w:color="A5A5A5"/>
        <w:right w:val="single" w:sz="24" w:space="0" w:color="A5A5A5"/>
      </w:tblBorders>
      <w:tblCellMar>
        <w:top w:w="0" w:type="dxa"/>
        <w:left w:w="0" w:type="dxa"/>
        <w:bottom w:w="0" w:type="dxa"/>
        <w:right w:w="0" w:type="dxa"/>
      </w:tblCellMar>
    </w:tblPr>
    <w:tcPr>
      <w:shd w:val="clear" w:color="auto" w:fill="A5A5A5"/>
    </w:tcPr>
  </w:style>
  <w:style w:type="table" w:styleId="ListTable5Dark-Accent4">
    <w:name w:val="List Table 5 Dark Accent 4"/>
    <w:uiPriority w:val="50"/>
    <w:rsid w:val="00B825F7"/>
    <w:rPr>
      <w:color w:val="FFFFFF"/>
      <w:sz w:val="22"/>
      <w:szCs w:val="22"/>
    </w:rPr>
    <w:tblPr>
      <w:tblStyleRowBandSize w:val="1"/>
      <w:tblStyleColBandSize w:val="1"/>
      <w:tblBorders>
        <w:top w:val="single" w:sz="24" w:space="0" w:color="FFC000"/>
        <w:left w:val="single" w:sz="24" w:space="0" w:color="FFC000"/>
        <w:bottom w:val="single" w:sz="24" w:space="0" w:color="FFC000"/>
        <w:right w:val="single" w:sz="24" w:space="0" w:color="FFC000"/>
      </w:tblBorders>
      <w:tblCellMar>
        <w:top w:w="0" w:type="dxa"/>
        <w:left w:w="0" w:type="dxa"/>
        <w:bottom w:w="0" w:type="dxa"/>
        <w:right w:w="0" w:type="dxa"/>
      </w:tblCellMar>
    </w:tblPr>
    <w:tcPr>
      <w:shd w:val="clear" w:color="auto" w:fill="FFC000"/>
    </w:tcPr>
  </w:style>
  <w:style w:type="table" w:styleId="ListTable5Dark-Accent5">
    <w:name w:val="List Table 5 Dark Accent 5"/>
    <w:uiPriority w:val="50"/>
    <w:rsid w:val="00B825F7"/>
    <w:rPr>
      <w:color w:val="FFFFFF"/>
      <w:sz w:val="22"/>
      <w:szCs w:val="22"/>
    </w:rPr>
    <w:tblPr>
      <w:tblStyleRowBandSize w:val="1"/>
      <w:tblStyleColBandSize w:val="1"/>
      <w:tblBorders>
        <w:top w:val="single" w:sz="24" w:space="0" w:color="4472C4"/>
        <w:left w:val="single" w:sz="24" w:space="0" w:color="4472C4"/>
        <w:bottom w:val="single" w:sz="24" w:space="0" w:color="4472C4"/>
        <w:right w:val="single" w:sz="24" w:space="0" w:color="4472C4"/>
      </w:tblBorders>
      <w:tblCellMar>
        <w:top w:w="0" w:type="dxa"/>
        <w:left w:w="0" w:type="dxa"/>
        <w:bottom w:w="0" w:type="dxa"/>
        <w:right w:w="0" w:type="dxa"/>
      </w:tblCellMar>
    </w:tblPr>
    <w:tcPr>
      <w:shd w:val="clear" w:color="auto" w:fill="4472C4"/>
    </w:tcPr>
  </w:style>
  <w:style w:type="table" w:styleId="ListTable5Dark-Accent6">
    <w:name w:val="List Table 5 Dark Accent 6"/>
    <w:uiPriority w:val="50"/>
    <w:rsid w:val="00B825F7"/>
    <w:rPr>
      <w:color w:val="FFFFFF"/>
      <w:sz w:val="22"/>
      <w:szCs w:val="22"/>
    </w:rPr>
    <w:tblPr>
      <w:tblStyleRowBandSize w:val="1"/>
      <w:tblStyleColBandSize w:val="1"/>
      <w:tblBorders>
        <w:top w:val="single" w:sz="24" w:space="0" w:color="70AD47"/>
        <w:left w:val="single" w:sz="24" w:space="0" w:color="70AD47"/>
        <w:bottom w:val="single" w:sz="24" w:space="0" w:color="70AD47"/>
        <w:right w:val="single" w:sz="24" w:space="0" w:color="70AD47"/>
      </w:tblBorders>
      <w:tblCellMar>
        <w:top w:w="0" w:type="dxa"/>
        <w:left w:w="0" w:type="dxa"/>
        <w:bottom w:w="0" w:type="dxa"/>
        <w:right w:w="0" w:type="dxa"/>
      </w:tblCellMar>
    </w:tblPr>
    <w:tcPr>
      <w:shd w:val="clear" w:color="auto" w:fill="70AD47"/>
    </w:tcPr>
  </w:style>
  <w:style w:type="table" w:styleId="ListTable6Colorful">
    <w:name w:val="List Table 6 Colorful"/>
    <w:uiPriority w:val="51"/>
    <w:rsid w:val="00B825F7"/>
    <w:rPr>
      <w:color w:val="000000"/>
      <w:sz w:val="22"/>
      <w:szCs w:val="22"/>
    </w:rPr>
    <w:tblPr>
      <w:tblStyleRowBandSize w:val="1"/>
      <w:tblStyleColBandSize w:val="1"/>
      <w:tblBorders>
        <w:top w:val="single" w:sz="4" w:space="0" w:color="000000"/>
        <w:bottom w:val="single" w:sz="4" w:space="0" w:color="000000"/>
      </w:tblBorders>
      <w:tblCellMar>
        <w:top w:w="0" w:type="dxa"/>
        <w:left w:w="0" w:type="dxa"/>
        <w:bottom w:w="0" w:type="dxa"/>
        <w:right w:w="0" w:type="dxa"/>
      </w:tblCellMar>
    </w:tblPr>
  </w:style>
  <w:style w:type="table" w:styleId="ListTable6Colorful-Accent1">
    <w:name w:val="List Table 6 Colorful Accent 1"/>
    <w:uiPriority w:val="51"/>
    <w:rsid w:val="00B825F7"/>
    <w:rPr>
      <w:color w:val="2E74B5"/>
      <w:sz w:val="22"/>
      <w:szCs w:val="22"/>
    </w:rPr>
    <w:tblPr>
      <w:tblStyleRowBandSize w:val="1"/>
      <w:tblStyleColBandSize w:val="1"/>
      <w:tblBorders>
        <w:top w:val="single" w:sz="4" w:space="0" w:color="5B9BD5"/>
        <w:bottom w:val="single" w:sz="4" w:space="0" w:color="5B9BD5"/>
      </w:tblBorders>
      <w:tblCellMar>
        <w:top w:w="0" w:type="dxa"/>
        <w:left w:w="0" w:type="dxa"/>
        <w:bottom w:w="0" w:type="dxa"/>
        <w:right w:w="0" w:type="dxa"/>
      </w:tblCellMar>
    </w:tblPr>
  </w:style>
  <w:style w:type="table" w:styleId="ListTable6Colorful-Accent2">
    <w:name w:val="List Table 6 Colorful Accent 2"/>
    <w:uiPriority w:val="51"/>
    <w:rsid w:val="00B825F7"/>
    <w:rPr>
      <w:color w:val="C45911"/>
      <w:sz w:val="22"/>
      <w:szCs w:val="22"/>
    </w:rPr>
    <w:tblPr>
      <w:tblStyleRowBandSize w:val="1"/>
      <w:tblStyleColBandSize w:val="1"/>
      <w:tblBorders>
        <w:top w:val="single" w:sz="4" w:space="0" w:color="ED7D31"/>
        <w:bottom w:val="single" w:sz="4" w:space="0" w:color="ED7D31"/>
      </w:tblBorders>
      <w:tblCellMar>
        <w:top w:w="0" w:type="dxa"/>
        <w:left w:w="0" w:type="dxa"/>
        <w:bottom w:w="0" w:type="dxa"/>
        <w:right w:w="0" w:type="dxa"/>
      </w:tblCellMar>
    </w:tblPr>
  </w:style>
  <w:style w:type="table" w:styleId="ListTable6Colorful-Accent3">
    <w:name w:val="List Table 6 Colorful Accent 3"/>
    <w:uiPriority w:val="51"/>
    <w:rsid w:val="00B825F7"/>
    <w:rPr>
      <w:color w:val="7B7B7B"/>
      <w:sz w:val="22"/>
      <w:szCs w:val="22"/>
    </w:rPr>
    <w:tblPr>
      <w:tblStyleRowBandSize w:val="1"/>
      <w:tblStyleColBandSize w:val="1"/>
      <w:tblBorders>
        <w:top w:val="single" w:sz="4" w:space="0" w:color="A5A5A5"/>
        <w:bottom w:val="single" w:sz="4" w:space="0" w:color="A5A5A5"/>
      </w:tblBorders>
      <w:tblCellMar>
        <w:top w:w="0" w:type="dxa"/>
        <w:left w:w="0" w:type="dxa"/>
        <w:bottom w:w="0" w:type="dxa"/>
        <w:right w:w="0" w:type="dxa"/>
      </w:tblCellMar>
    </w:tblPr>
  </w:style>
  <w:style w:type="table" w:styleId="ListTable6Colorful-Accent4">
    <w:name w:val="List Table 6 Colorful Accent 4"/>
    <w:uiPriority w:val="51"/>
    <w:rsid w:val="00B825F7"/>
    <w:rPr>
      <w:color w:val="BF8F00"/>
      <w:sz w:val="22"/>
      <w:szCs w:val="22"/>
    </w:rPr>
    <w:tblPr>
      <w:tblStyleRowBandSize w:val="1"/>
      <w:tblStyleColBandSize w:val="1"/>
      <w:tblBorders>
        <w:top w:val="single" w:sz="4" w:space="0" w:color="FFC000"/>
        <w:bottom w:val="single" w:sz="4" w:space="0" w:color="FFC000"/>
      </w:tblBorders>
      <w:tblCellMar>
        <w:top w:w="0" w:type="dxa"/>
        <w:left w:w="0" w:type="dxa"/>
        <w:bottom w:w="0" w:type="dxa"/>
        <w:right w:w="0" w:type="dxa"/>
      </w:tblCellMar>
    </w:tblPr>
  </w:style>
  <w:style w:type="table" w:styleId="ListTable6Colorful-Accent5">
    <w:name w:val="List Table 6 Colorful Accent 5"/>
    <w:uiPriority w:val="51"/>
    <w:rsid w:val="00B825F7"/>
    <w:rPr>
      <w:color w:val="2F5496"/>
      <w:sz w:val="22"/>
      <w:szCs w:val="22"/>
    </w:rPr>
    <w:tblPr>
      <w:tblStyleRowBandSize w:val="1"/>
      <w:tblStyleColBandSize w:val="1"/>
      <w:tblBorders>
        <w:top w:val="single" w:sz="4" w:space="0" w:color="4472C4"/>
        <w:bottom w:val="single" w:sz="4" w:space="0" w:color="4472C4"/>
      </w:tblBorders>
      <w:tblCellMar>
        <w:top w:w="0" w:type="dxa"/>
        <w:left w:w="0" w:type="dxa"/>
        <w:bottom w:w="0" w:type="dxa"/>
        <w:right w:w="0" w:type="dxa"/>
      </w:tblCellMar>
    </w:tblPr>
  </w:style>
  <w:style w:type="table" w:styleId="ListTable6Colorful-Accent6">
    <w:name w:val="List Table 6 Colorful Accent 6"/>
    <w:uiPriority w:val="51"/>
    <w:rsid w:val="00B825F7"/>
    <w:rPr>
      <w:color w:val="538135"/>
      <w:sz w:val="22"/>
      <w:szCs w:val="22"/>
    </w:rPr>
    <w:tblPr>
      <w:tblStyleRowBandSize w:val="1"/>
      <w:tblStyleColBandSize w:val="1"/>
      <w:tblBorders>
        <w:top w:val="single" w:sz="4" w:space="0" w:color="70AD47"/>
        <w:bottom w:val="single" w:sz="4" w:space="0" w:color="70AD47"/>
      </w:tblBorders>
      <w:tblCellMar>
        <w:top w:w="0" w:type="dxa"/>
        <w:left w:w="0" w:type="dxa"/>
        <w:bottom w:w="0" w:type="dxa"/>
        <w:right w:w="0" w:type="dxa"/>
      </w:tblCellMar>
    </w:tblPr>
  </w:style>
  <w:style w:type="table" w:styleId="ListTable7Colorful">
    <w:name w:val="List Table 7 Colorful"/>
    <w:uiPriority w:val="52"/>
    <w:rsid w:val="00B825F7"/>
    <w:rPr>
      <w:color w:val="000000"/>
      <w:sz w:val="22"/>
      <w:szCs w:val="22"/>
    </w:rPr>
    <w:tblPr>
      <w:tblStyleRowBandSize w:val="1"/>
      <w:tblStyleColBandSize w:val="1"/>
      <w:tblCellMar>
        <w:top w:w="0" w:type="dxa"/>
        <w:left w:w="0" w:type="dxa"/>
        <w:bottom w:w="0" w:type="dxa"/>
        <w:right w:w="0" w:type="dxa"/>
      </w:tblCellMar>
    </w:tblPr>
  </w:style>
  <w:style w:type="table" w:styleId="ListTable7Colorful-Accent1">
    <w:name w:val="List Table 7 Colorful Accent 1"/>
    <w:uiPriority w:val="52"/>
    <w:rsid w:val="00B825F7"/>
    <w:rPr>
      <w:color w:val="2E74B5"/>
      <w:sz w:val="22"/>
      <w:szCs w:val="22"/>
    </w:rPr>
    <w:tblPr>
      <w:tblStyleRowBandSize w:val="1"/>
      <w:tblStyleColBandSize w:val="1"/>
      <w:tblCellMar>
        <w:top w:w="0" w:type="dxa"/>
        <w:left w:w="0" w:type="dxa"/>
        <w:bottom w:w="0" w:type="dxa"/>
        <w:right w:w="0" w:type="dxa"/>
      </w:tblCellMar>
    </w:tblPr>
  </w:style>
  <w:style w:type="table" w:styleId="ListTable7Colorful-Accent2">
    <w:name w:val="List Table 7 Colorful Accent 2"/>
    <w:uiPriority w:val="52"/>
    <w:rsid w:val="00B825F7"/>
    <w:rPr>
      <w:color w:val="C45911"/>
      <w:sz w:val="22"/>
      <w:szCs w:val="22"/>
    </w:rPr>
    <w:tblPr>
      <w:tblStyleRowBandSize w:val="1"/>
      <w:tblStyleColBandSize w:val="1"/>
      <w:tblCellMar>
        <w:top w:w="0" w:type="dxa"/>
        <w:left w:w="0" w:type="dxa"/>
        <w:bottom w:w="0" w:type="dxa"/>
        <w:right w:w="0" w:type="dxa"/>
      </w:tblCellMar>
    </w:tblPr>
  </w:style>
  <w:style w:type="table" w:styleId="ListTable7Colorful-Accent3">
    <w:name w:val="List Table 7 Colorful Accent 3"/>
    <w:uiPriority w:val="52"/>
    <w:rsid w:val="00B825F7"/>
    <w:rPr>
      <w:color w:val="7B7B7B"/>
      <w:sz w:val="22"/>
      <w:szCs w:val="22"/>
    </w:rPr>
    <w:tblPr>
      <w:tblStyleRowBandSize w:val="1"/>
      <w:tblStyleColBandSize w:val="1"/>
      <w:tblCellMar>
        <w:top w:w="0" w:type="dxa"/>
        <w:left w:w="0" w:type="dxa"/>
        <w:bottom w:w="0" w:type="dxa"/>
        <w:right w:w="0" w:type="dxa"/>
      </w:tblCellMar>
    </w:tblPr>
  </w:style>
  <w:style w:type="table" w:styleId="ListTable7Colorful-Accent4">
    <w:name w:val="List Table 7 Colorful Accent 4"/>
    <w:uiPriority w:val="52"/>
    <w:rsid w:val="00B825F7"/>
    <w:rPr>
      <w:color w:val="BF8F00"/>
      <w:sz w:val="22"/>
      <w:szCs w:val="22"/>
    </w:rPr>
    <w:tblPr>
      <w:tblStyleRowBandSize w:val="1"/>
      <w:tblStyleColBandSize w:val="1"/>
      <w:tblCellMar>
        <w:top w:w="0" w:type="dxa"/>
        <w:left w:w="0" w:type="dxa"/>
        <w:bottom w:w="0" w:type="dxa"/>
        <w:right w:w="0" w:type="dxa"/>
      </w:tblCellMar>
    </w:tblPr>
  </w:style>
  <w:style w:type="table" w:styleId="ListTable7Colorful-Accent5">
    <w:name w:val="List Table 7 Colorful Accent 5"/>
    <w:uiPriority w:val="52"/>
    <w:rsid w:val="00B825F7"/>
    <w:rPr>
      <w:color w:val="2F5496"/>
      <w:sz w:val="22"/>
      <w:szCs w:val="22"/>
    </w:rPr>
    <w:tblPr>
      <w:tblStyleRowBandSize w:val="1"/>
      <w:tblStyleColBandSize w:val="1"/>
      <w:tblCellMar>
        <w:top w:w="0" w:type="dxa"/>
        <w:left w:w="0" w:type="dxa"/>
        <w:bottom w:w="0" w:type="dxa"/>
        <w:right w:w="0" w:type="dxa"/>
      </w:tblCellMar>
    </w:tblPr>
  </w:style>
  <w:style w:type="table" w:styleId="ListTable7Colorful-Accent6">
    <w:name w:val="List Table 7 Colorful Accent 6"/>
    <w:uiPriority w:val="52"/>
    <w:rsid w:val="00B825F7"/>
    <w:rPr>
      <w:color w:val="538135"/>
      <w:sz w:val="22"/>
      <w:szCs w:val="22"/>
    </w:rPr>
    <w:tblPr>
      <w:tblStyleRowBandSize w:val="1"/>
      <w:tblStyleColBandSize w:val="1"/>
      <w:tblCellMar>
        <w:top w:w="0" w:type="dxa"/>
        <w:left w:w="0" w:type="dxa"/>
        <w:bottom w:w="0" w:type="dxa"/>
        <w:right w:w="0" w:type="dxa"/>
      </w:tblCellMar>
    </w:tblPr>
  </w:style>
  <w:style w:type="paragraph" w:styleId="MacroText">
    <w:name w:val="macro"/>
    <w:link w:val="MacroTextChar"/>
    <w:uiPriority w:val="99"/>
    <w:semiHidden/>
    <w:unhideWhenUsed/>
    <w:rsid w:val="00B825F7"/>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cs="Arial"/>
    </w:rPr>
  </w:style>
  <w:style w:type="character" w:customStyle="1" w:styleId="MacroTextChar">
    <w:name w:val="Macro Text Char"/>
    <w:link w:val="MacroText"/>
    <w:uiPriority w:val="99"/>
    <w:semiHidden/>
    <w:rsid w:val="00B825F7"/>
    <w:rPr>
      <w:rFonts w:ascii="Arial" w:hAnsi="Arial" w:cs="Arial"/>
      <w:sz w:val="20"/>
      <w:szCs w:val="20"/>
    </w:rPr>
  </w:style>
  <w:style w:type="table" w:styleId="MediumGrid1">
    <w:name w:val="Medium Grid 1"/>
    <w:uiPriority w:val="67"/>
    <w:semiHidden/>
    <w:unhideWhenUsed/>
    <w:rsid w:val="00B825F7"/>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0" w:type="dxa"/>
        <w:bottom w:w="0" w:type="dxa"/>
        <w:right w:w="0" w:type="dxa"/>
      </w:tblCellMar>
    </w:tblPr>
    <w:tcPr>
      <w:shd w:val="clear" w:color="auto" w:fill="C0C0C0"/>
    </w:tcPr>
  </w:style>
  <w:style w:type="table" w:styleId="MediumGrid1-Accent1">
    <w:name w:val="Medium Grid 1 Accent 1"/>
    <w:uiPriority w:val="67"/>
    <w:semiHidden/>
    <w:unhideWhenUsed/>
    <w:rsid w:val="00B825F7"/>
    <w:rPr>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0" w:type="dxa"/>
        <w:bottom w:w="0" w:type="dxa"/>
        <w:right w:w="0" w:type="dxa"/>
      </w:tblCellMar>
    </w:tblPr>
    <w:tcPr>
      <w:shd w:val="clear" w:color="auto" w:fill="D6E6F4"/>
    </w:tcPr>
  </w:style>
  <w:style w:type="table" w:styleId="MediumGrid1-Accent2">
    <w:name w:val="Medium Grid 1 Accent 2"/>
    <w:uiPriority w:val="67"/>
    <w:semiHidden/>
    <w:unhideWhenUsed/>
    <w:rsid w:val="00B825F7"/>
    <w:rPr>
      <w:sz w:val="22"/>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0" w:type="dxa"/>
        <w:bottom w:w="0" w:type="dxa"/>
        <w:right w:w="0" w:type="dxa"/>
      </w:tblCellMar>
    </w:tblPr>
    <w:tcPr>
      <w:shd w:val="clear" w:color="auto" w:fill="FADECB"/>
    </w:tcPr>
  </w:style>
  <w:style w:type="table" w:styleId="MediumGrid1-Accent3">
    <w:name w:val="Medium Grid 1 Accent 3"/>
    <w:uiPriority w:val="67"/>
    <w:semiHidden/>
    <w:unhideWhenUsed/>
    <w:rsid w:val="00B825F7"/>
    <w:rPr>
      <w:sz w:val="22"/>
      <w:szCs w:val="22"/>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0" w:type="dxa"/>
        <w:bottom w:w="0" w:type="dxa"/>
        <w:right w:w="0" w:type="dxa"/>
      </w:tblCellMar>
    </w:tblPr>
    <w:tcPr>
      <w:shd w:val="clear" w:color="auto" w:fill="E8E8E8"/>
    </w:tcPr>
  </w:style>
  <w:style w:type="table" w:styleId="MediumGrid1-Accent4">
    <w:name w:val="Medium Grid 1 Accent 4"/>
    <w:uiPriority w:val="67"/>
    <w:semiHidden/>
    <w:unhideWhenUsed/>
    <w:rsid w:val="00B825F7"/>
    <w:rPr>
      <w:sz w:val="22"/>
      <w:szCs w:val="22"/>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CellMar>
        <w:top w:w="0" w:type="dxa"/>
        <w:left w:w="0" w:type="dxa"/>
        <w:bottom w:w="0" w:type="dxa"/>
        <w:right w:w="0" w:type="dxa"/>
      </w:tblCellMar>
    </w:tblPr>
    <w:tcPr>
      <w:shd w:val="clear" w:color="auto" w:fill="FFEFC0"/>
    </w:tcPr>
  </w:style>
  <w:style w:type="table" w:styleId="MediumGrid1-Accent5">
    <w:name w:val="Medium Grid 1 Accent 5"/>
    <w:uiPriority w:val="67"/>
    <w:semiHidden/>
    <w:unhideWhenUsed/>
    <w:rsid w:val="00B825F7"/>
    <w:rPr>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CellMar>
        <w:top w:w="0" w:type="dxa"/>
        <w:left w:w="0" w:type="dxa"/>
        <w:bottom w:w="0" w:type="dxa"/>
        <w:right w:w="0" w:type="dxa"/>
      </w:tblCellMar>
    </w:tblPr>
    <w:tcPr>
      <w:shd w:val="clear" w:color="auto" w:fill="D0DBF0"/>
    </w:tcPr>
  </w:style>
  <w:style w:type="table" w:styleId="MediumGrid1-Accent6">
    <w:name w:val="Medium Grid 1 Accent 6"/>
    <w:uiPriority w:val="67"/>
    <w:semiHidden/>
    <w:unhideWhenUsed/>
    <w:rsid w:val="00B825F7"/>
    <w:rPr>
      <w:sz w:val="22"/>
      <w:szCs w:val="22"/>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0" w:type="dxa"/>
        <w:bottom w:w="0" w:type="dxa"/>
        <w:right w:w="0" w:type="dxa"/>
      </w:tblCellMar>
    </w:tblPr>
    <w:tcPr>
      <w:shd w:val="clear" w:color="auto" w:fill="DBEBD0"/>
    </w:tcPr>
  </w:style>
  <w:style w:type="table" w:styleId="MediumGrid2">
    <w:name w:val="Medium Grid 2"/>
    <w:uiPriority w:val="68"/>
    <w:semiHidden/>
    <w:unhideWhenUsed/>
    <w:rsid w:val="00B825F7"/>
    <w:rPr>
      <w:rFonts w:eastAsia="Times New Roman"/>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C0C0C0"/>
    </w:tcPr>
  </w:style>
  <w:style w:type="table" w:styleId="MediumGrid2-Accent1">
    <w:name w:val="Medium Grid 2 Accent 1"/>
    <w:uiPriority w:val="68"/>
    <w:semiHidden/>
    <w:unhideWhenUsed/>
    <w:rsid w:val="00B825F7"/>
    <w:rPr>
      <w:rFonts w:eastAsia="Times New Roman"/>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0" w:type="dxa"/>
        <w:bottom w:w="0" w:type="dxa"/>
        <w:right w:w="0" w:type="dxa"/>
      </w:tblCellMar>
    </w:tblPr>
    <w:tcPr>
      <w:shd w:val="clear" w:color="auto" w:fill="D6E6F4"/>
    </w:tcPr>
  </w:style>
  <w:style w:type="table" w:styleId="MediumGrid2-Accent2">
    <w:name w:val="Medium Grid 2 Accent 2"/>
    <w:uiPriority w:val="68"/>
    <w:semiHidden/>
    <w:unhideWhenUsed/>
    <w:rsid w:val="00B825F7"/>
    <w:rPr>
      <w:rFonts w:eastAsia="Times New Roman"/>
      <w:color w:val="000000"/>
      <w:sz w:val="22"/>
      <w:szCs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0" w:type="dxa"/>
        <w:bottom w:w="0" w:type="dxa"/>
        <w:right w:w="0" w:type="dxa"/>
      </w:tblCellMar>
    </w:tblPr>
    <w:tcPr>
      <w:shd w:val="clear" w:color="auto" w:fill="FADECB"/>
    </w:tcPr>
  </w:style>
  <w:style w:type="table" w:styleId="MediumGrid2-Accent3">
    <w:name w:val="Medium Grid 2 Accent 3"/>
    <w:uiPriority w:val="68"/>
    <w:semiHidden/>
    <w:unhideWhenUsed/>
    <w:rsid w:val="00B825F7"/>
    <w:rPr>
      <w:rFonts w:eastAsia="Times New Roman"/>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0" w:type="dxa"/>
        <w:bottom w:w="0" w:type="dxa"/>
        <w:right w:w="0" w:type="dxa"/>
      </w:tblCellMar>
    </w:tblPr>
    <w:tcPr>
      <w:shd w:val="clear" w:color="auto" w:fill="E8E8E8"/>
    </w:tcPr>
  </w:style>
  <w:style w:type="table" w:styleId="MediumGrid2-Accent4">
    <w:name w:val="Medium Grid 2 Accent 4"/>
    <w:uiPriority w:val="68"/>
    <w:semiHidden/>
    <w:unhideWhenUsed/>
    <w:rsid w:val="00B825F7"/>
    <w:rPr>
      <w:rFonts w:eastAsia="Times New Roman"/>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0" w:type="dxa"/>
        <w:bottom w:w="0" w:type="dxa"/>
        <w:right w:w="0" w:type="dxa"/>
      </w:tblCellMar>
    </w:tblPr>
    <w:tcPr>
      <w:shd w:val="clear" w:color="auto" w:fill="FFEFC0"/>
    </w:tcPr>
  </w:style>
  <w:style w:type="table" w:styleId="MediumGrid2-Accent5">
    <w:name w:val="Medium Grid 2 Accent 5"/>
    <w:uiPriority w:val="68"/>
    <w:semiHidden/>
    <w:unhideWhenUsed/>
    <w:rsid w:val="00B825F7"/>
    <w:rPr>
      <w:rFonts w:eastAsia="Times New Roman"/>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0" w:type="dxa"/>
        <w:bottom w:w="0" w:type="dxa"/>
        <w:right w:w="0" w:type="dxa"/>
      </w:tblCellMar>
    </w:tblPr>
    <w:tcPr>
      <w:shd w:val="clear" w:color="auto" w:fill="D0DBF0"/>
    </w:tcPr>
  </w:style>
  <w:style w:type="table" w:styleId="MediumGrid2-Accent6">
    <w:name w:val="Medium Grid 2 Accent 6"/>
    <w:uiPriority w:val="68"/>
    <w:semiHidden/>
    <w:unhideWhenUsed/>
    <w:rsid w:val="00B825F7"/>
    <w:rPr>
      <w:rFonts w:eastAsia="Times New Roman"/>
      <w:color w:val="000000"/>
      <w:sz w:val="22"/>
      <w:szCs w:val="22"/>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0" w:type="dxa"/>
        <w:bottom w:w="0" w:type="dxa"/>
        <w:right w:w="0" w:type="dxa"/>
      </w:tblCellMar>
    </w:tblPr>
    <w:tcPr>
      <w:shd w:val="clear" w:color="auto" w:fill="DBEBD0"/>
    </w:tcPr>
  </w:style>
  <w:style w:type="table" w:styleId="MediumGrid3">
    <w:name w:val="Medium Grid 3"/>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C0C0C0"/>
    </w:tcPr>
  </w:style>
  <w:style w:type="table" w:styleId="MediumGrid3-Accent1">
    <w:name w:val="Medium Grid 3 Accent 1"/>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6E6F4"/>
    </w:tcPr>
  </w:style>
  <w:style w:type="table" w:styleId="MediumGrid3-Accent2">
    <w:name w:val="Medium Grid 3 Accent 2"/>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FADECB"/>
    </w:tcPr>
  </w:style>
  <w:style w:type="table" w:styleId="MediumGrid3-Accent3">
    <w:name w:val="Medium Grid 3 Accent 3"/>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E8E8E8"/>
    </w:tcPr>
  </w:style>
  <w:style w:type="table" w:styleId="MediumGrid3-Accent4">
    <w:name w:val="Medium Grid 3 Accent 4"/>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FFEFC0"/>
    </w:tcPr>
  </w:style>
  <w:style w:type="table" w:styleId="MediumGrid3-Accent5">
    <w:name w:val="Medium Grid 3 Accent 5"/>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0DBF0"/>
    </w:tcPr>
  </w:style>
  <w:style w:type="table" w:styleId="MediumGrid3-Accent6">
    <w:name w:val="Medium Grid 3 Accent 6"/>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BEBD0"/>
    </w:tcPr>
  </w:style>
  <w:style w:type="table" w:styleId="MediumList1">
    <w:name w:val="Medium List 1"/>
    <w:uiPriority w:val="65"/>
    <w:semiHidden/>
    <w:unhideWhenUsed/>
    <w:rsid w:val="00B825F7"/>
    <w:rPr>
      <w:color w:val="000000"/>
      <w:sz w:val="22"/>
      <w:szCs w:val="22"/>
    </w:rPr>
    <w:tblPr>
      <w:tblStyleRowBandSize w:val="1"/>
      <w:tblStyleColBandSize w:val="1"/>
      <w:tblBorders>
        <w:top w:val="single" w:sz="8" w:space="0" w:color="000000"/>
        <w:bottom w:val="single" w:sz="8" w:space="0" w:color="000000"/>
      </w:tblBorders>
      <w:tblCellMar>
        <w:top w:w="0" w:type="dxa"/>
        <w:left w:w="0" w:type="dxa"/>
        <w:bottom w:w="0" w:type="dxa"/>
        <w:right w:w="0" w:type="dxa"/>
      </w:tblCellMar>
    </w:tblPr>
  </w:style>
  <w:style w:type="table" w:styleId="MediumList1-Accent1">
    <w:name w:val="Medium List 1 Accent 1"/>
    <w:uiPriority w:val="65"/>
    <w:semiHidden/>
    <w:unhideWhenUsed/>
    <w:rsid w:val="00B825F7"/>
    <w:rPr>
      <w:color w:val="000000"/>
      <w:sz w:val="22"/>
      <w:szCs w:val="22"/>
    </w:rPr>
    <w:tblPr>
      <w:tblStyleRowBandSize w:val="1"/>
      <w:tblStyleColBandSize w:val="1"/>
      <w:tblBorders>
        <w:top w:val="single" w:sz="8" w:space="0" w:color="5B9BD5"/>
        <w:bottom w:val="single" w:sz="8" w:space="0" w:color="5B9BD5"/>
      </w:tblBorders>
      <w:tblCellMar>
        <w:top w:w="0" w:type="dxa"/>
        <w:left w:w="0" w:type="dxa"/>
        <w:bottom w:w="0" w:type="dxa"/>
        <w:right w:w="0" w:type="dxa"/>
      </w:tblCellMar>
    </w:tblPr>
  </w:style>
  <w:style w:type="table" w:styleId="MediumList1-Accent2">
    <w:name w:val="Medium List 1 Accent 2"/>
    <w:uiPriority w:val="65"/>
    <w:semiHidden/>
    <w:unhideWhenUsed/>
    <w:rsid w:val="00B825F7"/>
    <w:rPr>
      <w:color w:val="000000"/>
      <w:sz w:val="22"/>
      <w:szCs w:val="22"/>
    </w:rPr>
    <w:tblPr>
      <w:tblStyleRowBandSize w:val="1"/>
      <w:tblStyleColBandSize w:val="1"/>
      <w:tblBorders>
        <w:top w:val="single" w:sz="8" w:space="0" w:color="ED7D31"/>
        <w:bottom w:val="single" w:sz="8" w:space="0" w:color="ED7D31"/>
      </w:tblBorders>
      <w:tblCellMar>
        <w:top w:w="0" w:type="dxa"/>
        <w:left w:w="0" w:type="dxa"/>
        <w:bottom w:w="0" w:type="dxa"/>
        <w:right w:w="0" w:type="dxa"/>
      </w:tblCellMar>
    </w:tblPr>
  </w:style>
  <w:style w:type="table" w:styleId="MediumList1-Accent3">
    <w:name w:val="Medium List 1 Accent 3"/>
    <w:uiPriority w:val="65"/>
    <w:semiHidden/>
    <w:unhideWhenUsed/>
    <w:rsid w:val="00B825F7"/>
    <w:rPr>
      <w:color w:val="000000"/>
      <w:sz w:val="22"/>
      <w:szCs w:val="22"/>
    </w:rPr>
    <w:tblPr>
      <w:tblStyleRowBandSize w:val="1"/>
      <w:tblStyleColBandSize w:val="1"/>
      <w:tblBorders>
        <w:top w:val="single" w:sz="8" w:space="0" w:color="A5A5A5"/>
        <w:bottom w:val="single" w:sz="8" w:space="0" w:color="A5A5A5"/>
      </w:tblBorders>
      <w:tblCellMar>
        <w:top w:w="0" w:type="dxa"/>
        <w:left w:w="0" w:type="dxa"/>
        <w:bottom w:w="0" w:type="dxa"/>
        <w:right w:w="0" w:type="dxa"/>
      </w:tblCellMar>
    </w:tblPr>
  </w:style>
  <w:style w:type="table" w:styleId="MediumList1-Accent4">
    <w:name w:val="Medium List 1 Accent 4"/>
    <w:uiPriority w:val="65"/>
    <w:semiHidden/>
    <w:unhideWhenUsed/>
    <w:rsid w:val="00B825F7"/>
    <w:rPr>
      <w:color w:val="000000"/>
      <w:sz w:val="22"/>
      <w:szCs w:val="22"/>
    </w:rPr>
    <w:tblPr>
      <w:tblStyleRowBandSize w:val="1"/>
      <w:tblStyleColBandSize w:val="1"/>
      <w:tblBorders>
        <w:top w:val="single" w:sz="8" w:space="0" w:color="FFC000"/>
        <w:bottom w:val="single" w:sz="8" w:space="0" w:color="FFC000"/>
      </w:tblBorders>
      <w:tblCellMar>
        <w:top w:w="0" w:type="dxa"/>
        <w:left w:w="0" w:type="dxa"/>
        <w:bottom w:w="0" w:type="dxa"/>
        <w:right w:w="0" w:type="dxa"/>
      </w:tblCellMar>
    </w:tblPr>
  </w:style>
  <w:style w:type="table" w:styleId="MediumList1-Accent5">
    <w:name w:val="Medium List 1 Accent 5"/>
    <w:uiPriority w:val="65"/>
    <w:semiHidden/>
    <w:unhideWhenUsed/>
    <w:rsid w:val="00B825F7"/>
    <w:rPr>
      <w:color w:val="000000"/>
      <w:sz w:val="22"/>
      <w:szCs w:val="22"/>
    </w:rPr>
    <w:tblPr>
      <w:tblStyleRowBandSize w:val="1"/>
      <w:tblStyleColBandSize w:val="1"/>
      <w:tblBorders>
        <w:top w:val="single" w:sz="8" w:space="0" w:color="4472C4"/>
        <w:bottom w:val="single" w:sz="8" w:space="0" w:color="4472C4"/>
      </w:tblBorders>
      <w:tblCellMar>
        <w:top w:w="0" w:type="dxa"/>
        <w:left w:w="0" w:type="dxa"/>
        <w:bottom w:w="0" w:type="dxa"/>
        <w:right w:w="0" w:type="dxa"/>
      </w:tblCellMar>
    </w:tblPr>
  </w:style>
  <w:style w:type="table" w:styleId="MediumList1-Accent6">
    <w:name w:val="Medium List 1 Accent 6"/>
    <w:uiPriority w:val="65"/>
    <w:semiHidden/>
    <w:unhideWhenUsed/>
    <w:rsid w:val="00B825F7"/>
    <w:rPr>
      <w:color w:val="000000"/>
      <w:sz w:val="22"/>
      <w:szCs w:val="22"/>
    </w:rPr>
    <w:tblPr>
      <w:tblStyleRowBandSize w:val="1"/>
      <w:tblStyleColBandSize w:val="1"/>
      <w:tblBorders>
        <w:top w:val="single" w:sz="8" w:space="0" w:color="70AD47"/>
        <w:bottom w:val="single" w:sz="8" w:space="0" w:color="70AD47"/>
      </w:tblBorders>
      <w:tblCellMar>
        <w:top w:w="0" w:type="dxa"/>
        <w:left w:w="0" w:type="dxa"/>
        <w:bottom w:w="0" w:type="dxa"/>
        <w:right w:w="0" w:type="dxa"/>
      </w:tblCellMar>
    </w:tblPr>
  </w:style>
  <w:style w:type="table" w:styleId="MediumList2">
    <w:name w:val="Medium List 2"/>
    <w:uiPriority w:val="66"/>
    <w:semiHidden/>
    <w:unhideWhenUsed/>
    <w:rsid w:val="00B825F7"/>
    <w:rPr>
      <w:rFonts w:eastAsia="Times New Roman"/>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0" w:type="dxa"/>
        <w:bottom w:w="0" w:type="dxa"/>
        <w:right w:w="0" w:type="dxa"/>
      </w:tblCellMar>
    </w:tblPr>
  </w:style>
  <w:style w:type="table" w:styleId="MediumList2-Accent1">
    <w:name w:val="Medium List 2 Accent 1"/>
    <w:uiPriority w:val="66"/>
    <w:semiHidden/>
    <w:unhideWhenUsed/>
    <w:rsid w:val="00B825F7"/>
    <w:rPr>
      <w:rFonts w:eastAsia="Times New Roman"/>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CellMar>
        <w:top w:w="0" w:type="dxa"/>
        <w:left w:w="0" w:type="dxa"/>
        <w:bottom w:w="0" w:type="dxa"/>
        <w:right w:w="0" w:type="dxa"/>
      </w:tblCellMar>
    </w:tblPr>
  </w:style>
  <w:style w:type="table" w:styleId="MediumList2-Accent2">
    <w:name w:val="Medium List 2 Accent 2"/>
    <w:uiPriority w:val="66"/>
    <w:semiHidden/>
    <w:unhideWhenUsed/>
    <w:rsid w:val="00B825F7"/>
    <w:rPr>
      <w:rFonts w:eastAsia="Times New Roman"/>
      <w:color w:val="000000"/>
      <w:sz w:val="22"/>
      <w:szCs w:val="22"/>
    </w:rPr>
    <w:tblPr>
      <w:tblStyleRowBandSize w:val="1"/>
      <w:tblStyleColBandSize w:val="1"/>
      <w:tblBorders>
        <w:top w:val="single" w:sz="8" w:space="0" w:color="ED7D31"/>
        <w:left w:val="single" w:sz="8" w:space="0" w:color="ED7D31"/>
        <w:bottom w:val="single" w:sz="8" w:space="0" w:color="ED7D31"/>
        <w:right w:val="single" w:sz="8" w:space="0" w:color="ED7D31"/>
      </w:tblBorders>
      <w:tblCellMar>
        <w:top w:w="0" w:type="dxa"/>
        <w:left w:w="0" w:type="dxa"/>
        <w:bottom w:w="0" w:type="dxa"/>
        <w:right w:w="0" w:type="dxa"/>
      </w:tblCellMar>
    </w:tblPr>
  </w:style>
  <w:style w:type="table" w:styleId="MediumList2-Accent3">
    <w:name w:val="Medium List 2 Accent 3"/>
    <w:uiPriority w:val="66"/>
    <w:semiHidden/>
    <w:unhideWhenUsed/>
    <w:rsid w:val="00B825F7"/>
    <w:rPr>
      <w:rFonts w:eastAsia="Times New Roman"/>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CellMar>
        <w:top w:w="0" w:type="dxa"/>
        <w:left w:w="0" w:type="dxa"/>
        <w:bottom w:w="0" w:type="dxa"/>
        <w:right w:w="0" w:type="dxa"/>
      </w:tblCellMar>
    </w:tblPr>
  </w:style>
  <w:style w:type="table" w:styleId="MediumList2-Accent4">
    <w:name w:val="Medium List 2 Accent 4"/>
    <w:uiPriority w:val="66"/>
    <w:semiHidden/>
    <w:unhideWhenUsed/>
    <w:rsid w:val="00B825F7"/>
    <w:rPr>
      <w:rFonts w:eastAsia="Times New Roman"/>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CellMar>
        <w:top w:w="0" w:type="dxa"/>
        <w:left w:w="0" w:type="dxa"/>
        <w:bottom w:w="0" w:type="dxa"/>
        <w:right w:w="0" w:type="dxa"/>
      </w:tblCellMar>
    </w:tblPr>
  </w:style>
  <w:style w:type="table" w:styleId="MediumList2-Accent5">
    <w:name w:val="Medium List 2 Accent 5"/>
    <w:uiPriority w:val="66"/>
    <w:semiHidden/>
    <w:unhideWhenUsed/>
    <w:rsid w:val="00B825F7"/>
    <w:rPr>
      <w:rFonts w:eastAsia="Times New Roman"/>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CellMar>
        <w:top w:w="0" w:type="dxa"/>
        <w:left w:w="0" w:type="dxa"/>
        <w:bottom w:w="0" w:type="dxa"/>
        <w:right w:w="0" w:type="dxa"/>
      </w:tblCellMar>
    </w:tblPr>
  </w:style>
  <w:style w:type="table" w:styleId="MediumList2-Accent6">
    <w:name w:val="Medium List 2 Accent 6"/>
    <w:uiPriority w:val="66"/>
    <w:semiHidden/>
    <w:unhideWhenUsed/>
    <w:rsid w:val="00B825F7"/>
    <w:rPr>
      <w:rFonts w:eastAsia="Times New Roman"/>
      <w:color w:val="000000"/>
      <w:sz w:val="22"/>
      <w:szCs w:val="22"/>
    </w:rPr>
    <w:tblPr>
      <w:tblStyleRowBandSize w:val="1"/>
      <w:tblStyleColBandSize w:val="1"/>
      <w:tblBorders>
        <w:top w:val="single" w:sz="8" w:space="0" w:color="70AD47"/>
        <w:left w:val="single" w:sz="8" w:space="0" w:color="70AD47"/>
        <w:bottom w:val="single" w:sz="8" w:space="0" w:color="70AD47"/>
        <w:right w:val="single" w:sz="8" w:space="0" w:color="70AD47"/>
      </w:tblBorders>
      <w:tblCellMar>
        <w:top w:w="0" w:type="dxa"/>
        <w:left w:w="0" w:type="dxa"/>
        <w:bottom w:w="0" w:type="dxa"/>
        <w:right w:w="0" w:type="dxa"/>
      </w:tblCellMar>
    </w:tblPr>
  </w:style>
  <w:style w:type="table" w:styleId="MediumShading1">
    <w:name w:val="Medium Shading 1"/>
    <w:uiPriority w:val="63"/>
    <w:semiHidden/>
    <w:unhideWhenUsed/>
    <w:rsid w:val="00B825F7"/>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0" w:type="dxa"/>
        <w:bottom w:w="0" w:type="dxa"/>
        <w:right w:w="0" w:type="dxa"/>
      </w:tblCellMar>
    </w:tblPr>
  </w:style>
  <w:style w:type="table" w:styleId="MediumShading1-Accent1">
    <w:name w:val="Medium Shading 1 Accent 1"/>
    <w:uiPriority w:val="63"/>
    <w:semiHidden/>
    <w:unhideWhenUsed/>
    <w:rsid w:val="00B825F7"/>
    <w:rPr>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0" w:type="dxa"/>
        <w:bottom w:w="0" w:type="dxa"/>
        <w:right w:w="0" w:type="dxa"/>
      </w:tblCellMar>
    </w:tblPr>
  </w:style>
  <w:style w:type="table" w:styleId="MediumShading1-Accent2">
    <w:name w:val="Medium Shading 1 Accent 2"/>
    <w:uiPriority w:val="63"/>
    <w:semiHidden/>
    <w:unhideWhenUsed/>
    <w:rsid w:val="00B825F7"/>
    <w:rPr>
      <w:sz w:val="22"/>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CellMar>
        <w:top w:w="0" w:type="dxa"/>
        <w:left w:w="0" w:type="dxa"/>
        <w:bottom w:w="0" w:type="dxa"/>
        <w:right w:w="0" w:type="dxa"/>
      </w:tblCellMar>
    </w:tblPr>
  </w:style>
  <w:style w:type="table" w:styleId="MediumShading1-Accent3">
    <w:name w:val="Medium Shading 1 Accent 3"/>
    <w:uiPriority w:val="63"/>
    <w:semiHidden/>
    <w:unhideWhenUsed/>
    <w:rsid w:val="00B825F7"/>
    <w:rPr>
      <w:sz w:val="22"/>
      <w:szCs w:val="22"/>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0" w:type="dxa"/>
        <w:bottom w:w="0" w:type="dxa"/>
        <w:right w:w="0" w:type="dxa"/>
      </w:tblCellMar>
    </w:tblPr>
  </w:style>
  <w:style w:type="table" w:styleId="MediumShading1-Accent4">
    <w:name w:val="Medium Shading 1 Accent 4"/>
    <w:uiPriority w:val="63"/>
    <w:semiHidden/>
    <w:unhideWhenUsed/>
    <w:rsid w:val="00B825F7"/>
    <w:rPr>
      <w:sz w:val="22"/>
      <w:szCs w:val="22"/>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0" w:type="dxa"/>
        <w:bottom w:w="0" w:type="dxa"/>
        <w:right w:w="0" w:type="dxa"/>
      </w:tblCellMar>
    </w:tblPr>
  </w:style>
  <w:style w:type="table" w:styleId="MediumShading1-Accent5">
    <w:name w:val="Medium Shading 1 Accent 5"/>
    <w:uiPriority w:val="63"/>
    <w:semiHidden/>
    <w:unhideWhenUsed/>
    <w:rsid w:val="00B825F7"/>
    <w:rPr>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0" w:type="dxa"/>
        <w:bottom w:w="0" w:type="dxa"/>
        <w:right w:w="0" w:type="dxa"/>
      </w:tblCellMar>
    </w:tblPr>
  </w:style>
  <w:style w:type="table" w:styleId="MediumShading1-Accent6">
    <w:name w:val="Medium Shading 1 Accent 6"/>
    <w:uiPriority w:val="63"/>
    <w:semiHidden/>
    <w:unhideWhenUsed/>
    <w:rsid w:val="00B825F7"/>
    <w:rPr>
      <w:sz w:val="22"/>
      <w:szCs w:val="22"/>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CellMar>
        <w:top w:w="0" w:type="dxa"/>
        <w:left w:w="0" w:type="dxa"/>
        <w:bottom w:w="0" w:type="dxa"/>
        <w:right w:w="0" w:type="dxa"/>
      </w:tblCellMar>
    </w:tblPr>
  </w:style>
  <w:style w:type="table" w:styleId="MediumShading2">
    <w:name w:val="Medium Shading 2"/>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1">
    <w:name w:val="Medium Shading 2 Accent 1"/>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2">
    <w:name w:val="Medium Shading 2 Accent 2"/>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3">
    <w:name w:val="Medium Shading 2 Accent 3"/>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4">
    <w:name w:val="Medium Shading 2 Accent 4"/>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5">
    <w:name w:val="Medium Shading 2 Accent 5"/>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6">
    <w:name w:val="Medium Shading 2 Accent 6"/>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paragraph" w:styleId="MessageHeader">
    <w:name w:val="Message Header"/>
    <w:link w:val="MessageHeaderChar"/>
    <w:uiPriority w:val="99"/>
    <w:semiHidden/>
    <w:unhideWhenUsed/>
    <w:rsid w:val="00B825F7"/>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cs="Arial"/>
      <w:sz w:val="24"/>
      <w:szCs w:val="24"/>
    </w:rPr>
  </w:style>
  <w:style w:type="character" w:customStyle="1" w:styleId="MessageHeaderChar">
    <w:name w:val="Message Header Char"/>
    <w:link w:val="MessageHeader"/>
    <w:uiPriority w:val="99"/>
    <w:semiHidden/>
    <w:rsid w:val="00B825F7"/>
    <w:rPr>
      <w:rFonts w:ascii="Arial" w:eastAsia="Times New Roman" w:hAnsi="Arial" w:cs="Arial"/>
      <w:sz w:val="24"/>
      <w:szCs w:val="24"/>
      <w:shd w:val="pct20" w:color="auto" w:fill="auto"/>
    </w:rPr>
  </w:style>
  <w:style w:type="paragraph" w:styleId="NoSpacing">
    <w:name w:val="No Spacing"/>
    <w:uiPriority w:val="1"/>
    <w:qFormat/>
    <w:rsid w:val="00451CC4"/>
    <w:rPr>
      <w:rFonts w:cs="Arial"/>
      <w:sz w:val="22"/>
      <w:szCs w:val="22"/>
    </w:rPr>
  </w:style>
  <w:style w:type="paragraph" w:styleId="NormalWeb">
    <w:name w:val="Normal (Web)"/>
    <w:uiPriority w:val="99"/>
    <w:semiHidden/>
    <w:unhideWhenUsed/>
    <w:rsid w:val="00B825F7"/>
    <w:rPr>
      <w:rFonts w:cs="Arial"/>
      <w:sz w:val="24"/>
      <w:szCs w:val="24"/>
    </w:rPr>
  </w:style>
  <w:style w:type="paragraph" w:styleId="NormalIndent">
    <w:name w:val="Normal Indent"/>
    <w:uiPriority w:val="99"/>
    <w:semiHidden/>
    <w:unhideWhenUsed/>
    <w:rsid w:val="00B825F7"/>
    <w:pPr>
      <w:ind w:left="720"/>
    </w:pPr>
    <w:rPr>
      <w:rFonts w:cs="Arial"/>
      <w:sz w:val="22"/>
      <w:szCs w:val="22"/>
    </w:rPr>
  </w:style>
  <w:style w:type="paragraph" w:styleId="NoteHeading">
    <w:name w:val="Note Heading"/>
    <w:next w:val="Normal"/>
    <w:link w:val="NoteHeadingChar"/>
    <w:uiPriority w:val="99"/>
    <w:semiHidden/>
    <w:unhideWhenUsed/>
    <w:rsid w:val="00B825F7"/>
    <w:rPr>
      <w:rFonts w:cs="Arial"/>
      <w:sz w:val="22"/>
      <w:szCs w:val="22"/>
    </w:rPr>
  </w:style>
  <w:style w:type="character" w:customStyle="1" w:styleId="NoteHeadingChar">
    <w:name w:val="Note Heading Char"/>
    <w:link w:val="NoteHeading"/>
    <w:uiPriority w:val="99"/>
    <w:semiHidden/>
    <w:rsid w:val="00B825F7"/>
    <w:rPr>
      <w:rFonts w:ascii="Arial" w:hAnsi="Arial" w:cs="Arial"/>
    </w:rPr>
  </w:style>
  <w:style w:type="character" w:styleId="PageNumber">
    <w:name w:val="page number"/>
    <w:uiPriority w:val="99"/>
    <w:semiHidden/>
    <w:unhideWhenUsed/>
    <w:rsid w:val="00B825F7"/>
  </w:style>
  <w:style w:type="character" w:styleId="PlaceholderText">
    <w:name w:val="Placeholder Text"/>
    <w:uiPriority w:val="99"/>
    <w:semiHidden/>
    <w:rsid w:val="00B825F7"/>
    <w:rPr>
      <w:color w:val="808080"/>
    </w:rPr>
  </w:style>
  <w:style w:type="table" w:styleId="PlainTable1">
    <w:name w:val="Plain Table 1"/>
    <w:uiPriority w:val="41"/>
    <w:rsid w:val="00B825F7"/>
    <w:rPr>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table" w:styleId="PlainTable2">
    <w:name w:val="Plain Table 2"/>
    <w:uiPriority w:val="42"/>
    <w:rsid w:val="00B825F7"/>
    <w:rPr>
      <w:sz w:val="22"/>
      <w:szCs w:val="22"/>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styleId="PlainTable3">
    <w:name w:val="Plain Table 3"/>
    <w:uiPriority w:val="43"/>
    <w:rsid w:val="00B825F7"/>
    <w:rPr>
      <w:sz w:val="22"/>
      <w:szCs w:val="22"/>
    </w:rPr>
    <w:tblPr>
      <w:tblStyleRowBandSize w:val="1"/>
      <w:tblStyleColBandSize w:val="1"/>
      <w:tblCellMar>
        <w:top w:w="0" w:type="dxa"/>
        <w:left w:w="0" w:type="dxa"/>
        <w:bottom w:w="0" w:type="dxa"/>
        <w:right w:w="0" w:type="dxa"/>
      </w:tblCellMar>
    </w:tblPr>
  </w:style>
  <w:style w:type="table" w:styleId="PlainTable4">
    <w:name w:val="Plain Table 4"/>
    <w:uiPriority w:val="44"/>
    <w:rsid w:val="00B825F7"/>
    <w:rPr>
      <w:sz w:val="22"/>
      <w:szCs w:val="22"/>
    </w:rPr>
    <w:tblPr>
      <w:tblStyleRowBandSize w:val="1"/>
      <w:tblStyleColBandSize w:val="1"/>
      <w:tblCellMar>
        <w:top w:w="0" w:type="dxa"/>
        <w:left w:w="0" w:type="dxa"/>
        <w:bottom w:w="0" w:type="dxa"/>
        <w:right w:w="0" w:type="dxa"/>
      </w:tblCellMar>
    </w:tblPr>
  </w:style>
  <w:style w:type="table" w:styleId="PlainTable5">
    <w:name w:val="Plain Table 5"/>
    <w:uiPriority w:val="45"/>
    <w:rsid w:val="00B825F7"/>
    <w:rPr>
      <w:sz w:val="22"/>
      <w:szCs w:val="22"/>
    </w:rPr>
    <w:tblPr>
      <w:tblStyleRowBandSize w:val="1"/>
      <w:tblStyleColBandSize w:val="1"/>
      <w:tblCellMar>
        <w:top w:w="0" w:type="dxa"/>
        <w:left w:w="0" w:type="dxa"/>
        <w:bottom w:w="0" w:type="dxa"/>
        <w:right w:w="0" w:type="dxa"/>
      </w:tblCellMar>
    </w:tblPr>
  </w:style>
  <w:style w:type="paragraph" w:styleId="PlainText">
    <w:name w:val="Plain Text"/>
    <w:link w:val="PlainTextChar"/>
    <w:uiPriority w:val="99"/>
    <w:semiHidden/>
    <w:unhideWhenUsed/>
    <w:rsid w:val="00B825F7"/>
    <w:rPr>
      <w:rFonts w:cs="Arial"/>
    </w:rPr>
  </w:style>
  <w:style w:type="character" w:customStyle="1" w:styleId="PlainTextChar">
    <w:name w:val="Plain Text Char"/>
    <w:link w:val="PlainText"/>
    <w:uiPriority w:val="99"/>
    <w:semiHidden/>
    <w:rsid w:val="00B825F7"/>
    <w:rPr>
      <w:rFonts w:ascii="Arial" w:hAnsi="Arial" w:cs="Arial"/>
      <w:sz w:val="20"/>
      <w:szCs w:val="20"/>
    </w:rPr>
  </w:style>
  <w:style w:type="paragraph" w:styleId="Quote">
    <w:name w:val="Quote"/>
    <w:next w:val="Normal"/>
    <w:link w:val="QuoteChar"/>
    <w:uiPriority w:val="29"/>
    <w:qFormat/>
    <w:rsid w:val="00B825F7"/>
    <w:pPr>
      <w:spacing w:before="200"/>
      <w:ind w:left="864" w:right="864"/>
      <w:jc w:val="center"/>
    </w:pPr>
    <w:rPr>
      <w:rFonts w:cs="Arial"/>
      <w:i/>
      <w:iCs/>
      <w:color w:val="404040"/>
      <w:sz w:val="22"/>
      <w:szCs w:val="22"/>
    </w:rPr>
  </w:style>
  <w:style w:type="character" w:customStyle="1" w:styleId="QuoteChar">
    <w:name w:val="Quote Char"/>
    <w:link w:val="Quote"/>
    <w:uiPriority w:val="29"/>
    <w:rsid w:val="00B825F7"/>
    <w:rPr>
      <w:rFonts w:ascii="Arial" w:hAnsi="Arial" w:cs="Arial"/>
      <w:i/>
      <w:iCs/>
      <w:color w:val="404040"/>
    </w:rPr>
  </w:style>
  <w:style w:type="paragraph" w:styleId="Salutation">
    <w:name w:val="Salutation"/>
    <w:next w:val="Normal"/>
    <w:link w:val="SalutationChar"/>
    <w:uiPriority w:val="99"/>
    <w:semiHidden/>
    <w:unhideWhenUsed/>
    <w:rsid w:val="00B825F7"/>
    <w:rPr>
      <w:rFonts w:cs="Arial"/>
      <w:sz w:val="22"/>
      <w:szCs w:val="22"/>
    </w:rPr>
  </w:style>
  <w:style w:type="character" w:customStyle="1" w:styleId="SalutationChar">
    <w:name w:val="Salutation Char"/>
    <w:link w:val="Salutation"/>
    <w:uiPriority w:val="99"/>
    <w:semiHidden/>
    <w:rsid w:val="00B825F7"/>
    <w:rPr>
      <w:rFonts w:ascii="Arial" w:hAnsi="Arial" w:cs="Arial"/>
    </w:rPr>
  </w:style>
  <w:style w:type="paragraph" w:styleId="Signature">
    <w:name w:val="Signature"/>
    <w:link w:val="SignatureChar"/>
    <w:uiPriority w:val="99"/>
    <w:semiHidden/>
    <w:unhideWhenUsed/>
    <w:rsid w:val="00B825F7"/>
    <w:pPr>
      <w:ind w:left="4252"/>
    </w:pPr>
    <w:rPr>
      <w:rFonts w:cs="Arial"/>
      <w:sz w:val="22"/>
      <w:szCs w:val="22"/>
    </w:rPr>
  </w:style>
  <w:style w:type="character" w:customStyle="1" w:styleId="SignatureChar">
    <w:name w:val="Signature Char"/>
    <w:link w:val="Signature"/>
    <w:uiPriority w:val="99"/>
    <w:semiHidden/>
    <w:rsid w:val="00B825F7"/>
    <w:rPr>
      <w:rFonts w:ascii="Arial" w:hAnsi="Arial" w:cs="Arial"/>
    </w:rPr>
  </w:style>
  <w:style w:type="character" w:styleId="Strong">
    <w:name w:val="Strong"/>
    <w:uiPriority w:val="22"/>
    <w:qFormat/>
    <w:rsid w:val="00B825F7"/>
    <w:rPr>
      <w:b/>
      <w:bCs/>
    </w:rPr>
  </w:style>
  <w:style w:type="paragraph" w:styleId="Subtitle">
    <w:name w:val="Subtitle"/>
    <w:next w:val="Normal"/>
    <w:link w:val="SubtitleChar"/>
    <w:uiPriority w:val="11"/>
    <w:qFormat/>
    <w:rsid w:val="00B825F7"/>
    <w:pPr>
      <w:spacing w:after="60"/>
      <w:jc w:val="center"/>
      <w:outlineLvl w:val="1"/>
    </w:pPr>
    <w:rPr>
      <w:rFonts w:eastAsia="Times New Roman" w:cs="Arial"/>
      <w:sz w:val="24"/>
      <w:szCs w:val="24"/>
    </w:rPr>
  </w:style>
  <w:style w:type="character" w:customStyle="1" w:styleId="SubtitleChar">
    <w:name w:val="Subtitle Char"/>
    <w:link w:val="Subtitle"/>
    <w:uiPriority w:val="11"/>
    <w:rsid w:val="00B825F7"/>
    <w:rPr>
      <w:rFonts w:ascii="Arial" w:eastAsia="Times New Roman" w:hAnsi="Arial" w:cs="Arial"/>
      <w:sz w:val="24"/>
      <w:szCs w:val="24"/>
    </w:rPr>
  </w:style>
  <w:style w:type="character" w:styleId="SubtleEmphasis">
    <w:name w:val="Subtle Emphasis"/>
    <w:uiPriority w:val="19"/>
    <w:qFormat/>
    <w:rsid w:val="00B825F7"/>
    <w:rPr>
      <w:i/>
      <w:iCs/>
      <w:color w:val="404040"/>
    </w:rPr>
  </w:style>
  <w:style w:type="character" w:styleId="SubtleReference">
    <w:name w:val="Subtle Reference"/>
    <w:uiPriority w:val="31"/>
    <w:qFormat/>
    <w:rsid w:val="00B825F7"/>
    <w:rPr>
      <w:smallCaps/>
      <w:color w:val="5A5A5A"/>
    </w:rPr>
  </w:style>
  <w:style w:type="table" w:styleId="Table3Deffects1">
    <w:name w:val="Table 3D effects 1"/>
    <w:uiPriority w:val="99"/>
    <w:semiHidden/>
    <w:unhideWhenUsed/>
    <w:rsid w:val="00B825F7"/>
    <w:pPr>
      <w:spacing w:after="160" w:line="259" w:lineRule="auto"/>
    </w:pPr>
    <w:rPr>
      <w:sz w:val="22"/>
      <w:szCs w:val="22"/>
    </w:rPr>
    <w:tblPr>
      <w:tblCellMar>
        <w:top w:w="0" w:type="dxa"/>
        <w:left w:w="0" w:type="dxa"/>
        <w:bottom w:w="0" w:type="dxa"/>
        <w:right w:w="0" w:type="dxa"/>
      </w:tblCellMar>
    </w:tblPr>
    <w:tcPr>
      <w:shd w:val="solid" w:color="C0C0C0" w:fill="FFFFFF"/>
    </w:tcPr>
  </w:style>
  <w:style w:type="table" w:styleId="Table3Deffects2">
    <w:name w:val="Table 3D effects 2"/>
    <w:uiPriority w:val="99"/>
    <w:semiHidden/>
    <w:unhideWhenUsed/>
    <w:rsid w:val="00B825F7"/>
    <w:pPr>
      <w:spacing w:after="160" w:line="259" w:lineRule="auto"/>
    </w:pPr>
    <w:rPr>
      <w:sz w:val="22"/>
      <w:szCs w:val="22"/>
    </w:rPr>
    <w:tblPr>
      <w:tblStyleRowBandSize w:val="1"/>
      <w:tblCellMar>
        <w:top w:w="0" w:type="dxa"/>
        <w:left w:w="0" w:type="dxa"/>
        <w:bottom w:w="0" w:type="dxa"/>
        <w:right w:w="0" w:type="dxa"/>
      </w:tblCellMar>
    </w:tblPr>
    <w:tcPr>
      <w:shd w:val="solid" w:color="C0C0C0" w:fill="FFFFFF"/>
    </w:tcPr>
  </w:style>
  <w:style w:type="table" w:styleId="Table3Deffects3">
    <w:name w:val="Table 3D effects 3"/>
    <w:uiPriority w:val="99"/>
    <w:semiHidden/>
    <w:unhideWhenUsed/>
    <w:rsid w:val="00B825F7"/>
    <w:pPr>
      <w:spacing w:after="160" w:line="259" w:lineRule="auto"/>
    </w:pPr>
    <w:rPr>
      <w:sz w:val="22"/>
      <w:szCs w:val="22"/>
    </w:rPr>
    <w:tblPr>
      <w:tblStyleRowBandSize w:val="1"/>
      <w:tblStyleColBandSize w:val="1"/>
      <w:tblCellMar>
        <w:top w:w="0" w:type="dxa"/>
        <w:left w:w="0" w:type="dxa"/>
        <w:bottom w:w="0" w:type="dxa"/>
        <w:right w:w="0" w:type="dxa"/>
      </w:tblCellMar>
    </w:tblPr>
  </w:style>
  <w:style w:type="table" w:styleId="TableClassic1">
    <w:name w:val="Table Classic 1"/>
    <w:uiPriority w:val="99"/>
    <w:semiHidden/>
    <w:unhideWhenUsed/>
    <w:rsid w:val="00B825F7"/>
    <w:pPr>
      <w:spacing w:after="160" w:line="259" w:lineRule="auto"/>
    </w:pPr>
    <w:rPr>
      <w:sz w:val="22"/>
      <w:szCs w:val="22"/>
    </w:r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2">
    <w:name w:val="Table Classic 2"/>
    <w:uiPriority w:val="99"/>
    <w:semiHidden/>
    <w:unhideWhenUsed/>
    <w:rsid w:val="00B825F7"/>
    <w:pPr>
      <w:spacing w:after="160" w:line="259" w:lineRule="auto"/>
    </w:pPr>
    <w:rPr>
      <w:sz w:val="22"/>
      <w:szCs w:val="22"/>
    </w:r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3">
    <w:name w:val="Table Classic 3"/>
    <w:uiPriority w:val="99"/>
    <w:semiHidden/>
    <w:unhideWhenUsed/>
    <w:rsid w:val="00B825F7"/>
    <w:pPr>
      <w:spacing w:after="160" w:line="259" w:lineRule="auto"/>
    </w:pPr>
    <w:rPr>
      <w:color w:val="000080"/>
      <w:sz w:val="22"/>
      <w:szCs w:val="22"/>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solid" w:color="C0C0C0" w:fill="FFFFFF"/>
    </w:tcPr>
  </w:style>
  <w:style w:type="table" w:styleId="TableClassic4">
    <w:name w:val="Table Classic 4"/>
    <w:uiPriority w:val="99"/>
    <w:semiHidden/>
    <w:unhideWhenUsed/>
    <w:rsid w:val="00B825F7"/>
    <w:pPr>
      <w:spacing w:after="160" w:line="259" w:lineRule="auto"/>
    </w:pPr>
    <w:rPr>
      <w:sz w:val="22"/>
      <w:szCs w:val="22"/>
    </w:rPr>
    <w:tblPr>
      <w:tblBorders>
        <w:top w:val="single" w:sz="12" w:space="0" w:color="000000"/>
        <w:left w:val="single" w:sz="6" w:space="0" w:color="000000"/>
        <w:bottom w:val="single" w:sz="12" w:space="0" w:color="000000"/>
        <w:right w:val="single" w:sz="6" w:space="0" w:color="000000"/>
      </w:tblBorders>
      <w:tblCellMar>
        <w:top w:w="0" w:type="dxa"/>
        <w:left w:w="0" w:type="dxa"/>
        <w:bottom w:w="0" w:type="dxa"/>
        <w:right w:w="0" w:type="dxa"/>
      </w:tblCellMar>
    </w:tblPr>
    <w:tcPr>
      <w:shd w:val="clear" w:color="auto" w:fill="auto"/>
    </w:tcPr>
  </w:style>
  <w:style w:type="table" w:styleId="TableColorful1">
    <w:name w:val="Table Colorful 1"/>
    <w:uiPriority w:val="99"/>
    <w:semiHidden/>
    <w:unhideWhenUsed/>
    <w:rsid w:val="00B825F7"/>
    <w:pPr>
      <w:spacing w:after="160" w:line="259" w:lineRule="auto"/>
    </w:pPr>
    <w:rPr>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0" w:type="dxa"/>
        <w:bottom w:w="0" w:type="dxa"/>
        <w:right w:w="0" w:type="dxa"/>
      </w:tblCellMar>
    </w:tblPr>
    <w:tcPr>
      <w:shd w:val="solid" w:color="008080" w:fill="FFFFFF"/>
    </w:tcPr>
  </w:style>
  <w:style w:type="table" w:styleId="TableColorful2">
    <w:name w:val="Table Colorful 2"/>
    <w:uiPriority w:val="99"/>
    <w:semiHidden/>
    <w:unhideWhenUsed/>
    <w:rsid w:val="00B825F7"/>
    <w:pPr>
      <w:spacing w:after="160" w:line="259" w:lineRule="auto"/>
    </w:pPr>
    <w:rPr>
      <w:sz w:val="22"/>
      <w:szCs w:val="22"/>
    </w:rPr>
    <w:tblPr>
      <w:tblBorders>
        <w:bottom w:val="single" w:sz="12" w:space="0" w:color="000000"/>
      </w:tblBorders>
      <w:tblCellMar>
        <w:top w:w="0" w:type="dxa"/>
        <w:left w:w="0" w:type="dxa"/>
        <w:bottom w:w="0" w:type="dxa"/>
        <w:right w:w="0" w:type="dxa"/>
      </w:tblCellMar>
    </w:tblPr>
    <w:tcPr>
      <w:shd w:val="pct20" w:color="FFFF00" w:fill="FFFFFF"/>
    </w:tcPr>
  </w:style>
  <w:style w:type="table" w:styleId="TableColorful3">
    <w:name w:val="Table Colorful 3"/>
    <w:uiPriority w:val="99"/>
    <w:semiHidden/>
    <w:unhideWhenUsed/>
    <w:rsid w:val="00B825F7"/>
    <w:pPr>
      <w:spacing w:after="160" w:line="259" w:lineRule="auto"/>
    </w:pPr>
    <w:rPr>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0" w:type="dxa"/>
        <w:bottom w:w="0" w:type="dxa"/>
        <w:right w:w="0" w:type="dxa"/>
      </w:tblCellMar>
    </w:tblPr>
    <w:tcPr>
      <w:shd w:val="pct25" w:color="008080" w:fill="FFFFFF"/>
    </w:tcPr>
  </w:style>
  <w:style w:type="table" w:styleId="TableColumns1">
    <w:name w:val="Table Columns 1"/>
    <w:uiPriority w:val="99"/>
    <w:semiHidden/>
    <w:unhideWhenUsed/>
    <w:rsid w:val="00B825F7"/>
    <w:pPr>
      <w:spacing w:after="160" w:line="259" w:lineRule="auto"/>
    </w:pPr>
    <w:rPr>
      <w:b/>
      <w:bCs/>
      <w:sz w:val="22"/>
      <w:szCs w:val="22"/>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style>
  <w:style w:type="table" w:styleId="TableColumns2">
    <w:name w:val="Table Columns 2"/>
    <w:uiPriority w:val="99"/>
    <w:semiHidden/>
    <w:unhideWhenUsed/>
    <w:rsid w:val="00B825F7"/>
    <w:pPr>
      <w:spacing w:after="160" w:line="259" w:lineRule="auto"/>
    </w:pPr>
    <w:rPr>
      <w:b/>
      <w:bCs/>
      <w:sz w:val="22"/>
      <w:szCs w:val="22"/>
    </w:rPr>
    <w:tblPr>
      <w:tblStyleColBandSize w:val="1"/>
      <w:tblCellMar>
        <w:top w:w="0" w:type="dxa"/>
        <w:left w:w="0" w:type="dxa"/>
        <w:bottom w:w="0" w:type="dxa"/>
        <w:right w:w="0" w:type="dxa"/>
      </w:tblCellMar>
    </w:tblPr>
  </w:style>
  <w:style w:type="table" w:styleId="TableColumns3">
    <w:name w:val="Table Columns 3"/>
    <w:uiPriority w:val="99"/>
    <w:semiHidden/>
    <w:unhideWhenUsed/>
    <w:rsid w:val="00B825F7"/>
    <w:pPr>
      <w:spacing w:after="160" w:line="259" w:lineRule="auto"/>
    </w:pPr>
    <w:rPr>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0" w:type="dxa"/>
        <w:bottom w:w="0" w:type="dxa"/>
        <w:right w:w="0" w:type="dxa"/>
      </w:tblCellMar>
    </w:tblPr>
  </w:style>
  <w:style w:type="table" w:styleId="TableColumns4">
    <w:name w:val="Table Columns 4"/>
    <w:uiPriority w:val="99"/>
    <w:semiHidden/>
    <w:unhideWhenUsed/>
    <w:rsid w:val="00B825F7"/>
    <w:pPr>
      <w:spacing w:after="160" w:line="259" w:lineRule="auto"/>
    </w:pPr>
    <w:rPr>
      <w:sz w:val="22"/>
      <w:szCs w:val="22"/>
    </w:rPr>
    <w:tblPr>
      <w:tblStyleColBandSize w:val="1"/>
      <w:tblCellMar>
        <w:top w:w="0" w:type="dxa"/>
        <w:left w:w="0" w:type="dxa"/>
        <w:bottom w:w="0" w:type="dxa"/>
        <w:right w:w="0" w:type="dxa"/>
      </w:tblCellMar>
    </w:tblPr>
  </w:style>
  <w:style w:type="table" w:styleId="TableColumns5">
    <w:name w:val="Table Columns 5"/>
    <w:uiPriority w:val="99"/>
    <w:semiHidden/>
    <w:unhideWhenUsed/>
    <w:rsid w:val="00B825F7"/>
    <w:pPr>
      <w:spacing w:after="160" w:line="259" w:lineRule="auto"/>
    </w:pPr>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0" w:type="dxa"/>
        <w:bottom w:w="0" w:type="dxa"/>
        <w:right w:w="0" w:type="dxa"/>
      </w:tblCellMar>
    </w:tblPr>
  </w:style>
  <w:style w:type="table" w:styleId="TableContemporary">
    <w:name w:val="Table Contemporary"/>
    <w:uiPriority w:val="99"/>
    <w:semiHidden/>
    <w:unhideWhenUsed/>
    <w:rsid w:val="00B825F7"/>
    <w:pPr>
      <w:spacing w:after="160" w:line="259" w:lineRule="auto"/>
    </w:pPr>
    <w:rPr>
      <w:sz w:val="22"/>
      <w:szCs w:val="22"/>
    </w:rPr>
    <w:tblPr>
      <w:tblStyleRowBandSize w:val="1"/>
      <w:tblBorders>
        <w:insideH w:val="single" w:sz="18" w:space="0" w:color="FFFFFF"/>
        <w:insideV w:val="single" w:sz="18" w:space="0" w:color="FFFFFF"/>
      </w:tblBorders>
      <w:tblCellMar>
        <w:top w:w="0" w:type="dxa"/>
        <w:left w:w="0" w:type="dxa"/>
        <w:bottom w:w="0" w:type="dxa"/>
        <w:right w:w="0" w:type="dxa"/>
      </w:tblCellMar>
    </w:tblPr>
  </w:style>
  <w:style w:type="table" w:styleId="TableElegant">
    <w:name w:val="Table Elegant"/>
    <w:uiPriority w:val="99"/>
    <w:semiHidden/>
    <w:unhideWhenUsed/>
    <w:rsid w:val="00B825F7"/>
    <w:pPr>
      <w:spacing w:after="160" w:line="259" w:lineRule="auto"/>
    </w:pPr>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
    <w:name w:val="Table Grid"/>
    <w:uiPriority w:val="39"/>
    <w:rsid w:val="00B825F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Grid1">
    <w:name w:val="Table Grid 1"/>
    <w:uiPriority w:val="99"/>
    <w:semiHidden/>
    <w:unhideWhenUsed/>
    <w:rsid w:val="00B825F7"/>
    <w:pPr>
      <w:spacing w:after="160"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2">
    <w:name w:val="Table Grid 2"/>
    <w:uiPriority w:val="99"/>
    <w:semiHidden/>
    <w:unhideWhenUsed/>
    <w:rsid w:val="00B825F7"/>
    <w:pPr>
      <w:spacing w:after="160" w:line="259" w:lineRule="auto"/>
    </w:pPr>
    <w:rPr>
      <w:sz w:val="22"/>
      <w:szCs w:val="22"/>
    </w:rPr>
    <w:tblPr>
      <w:tblBorders>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3">
    <w:name w:val="Table Grid 3"/>
    <w:uiPriority w:val="99"/>
    <w:semiHidden/>
    <w:unhideWhenUsed/>
    <w:rsid w:val="00B825F7"/>
    <w:pPr>
      <w:spacing w:after="160" w:line="259" w:lineRule="auto"/>
    </w:pPr>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4">
    <w:name w:val="Table Grid 4"/>
    <w:uiPriority w:val="99"/>
    <w:semiHidden/>
    <w:unhideWhenUsed/>
    <w:rsid w:val="00B825F7"/>
    <w:pPr>
      <w:spacing w:after="160" w:line="259" w:lineRule="auto"/>
    </w:pPr>
    <w:rPr>
      <w:sz w:val="22"/>
      <w:szCs w:val="22"/>
    </w:rPr>
    <w:tblPr>
      <w:tblBorders>
        <w:left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5">
    <w:name w:val="Table Grid 5"/>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6">
    <w:name w:val="Table Grid 6"/>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7">
    <w:name w:val="Table Grid 7"/>
    <w:uiPriority w:val="99"/>
    <w:semiHidden/>
    <w:unhideWhenUsed/>
    <w:rsid w:val="00B825F7"/>
    <w:pPr>
      <w:spacing w:after="160" w:line="259" w:lineRule="auto"/>
    </w:pPr>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8">
    <w:name w:val="Table Grid 8"/>
    <w:uiPriority w:val="99"/>
    <w:semiHidden/>
    <w:unhideWhenUsed/>
    <w:rsid w:val="00B825F7"/>
    <w:pPr>
      <w:spacing w:after="160" w:line="259" w:lineRule="auto"/>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0" w:type="dxa"/>
        <w:bottom w:w="0" w:type="dxa"/>
        <w:right w:w="0" w:type="dxa"/>
      </w:tblCellMar>
    </w:tblPr>
    <w:tcPr>
      <w:shd w:val="clear" w:color="auto" w:fill="auto"/>
    </w:tcPr>
  </w:style>
  <w:style w:type="table" w:styleId="TableGridLight">
    <w:name w:val="Grid Table Light"/>
    <w:uiPriority w:val="40"/>
    <w:rsid w:val="00B825F7"/>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table" w:styleId="TableList1">
    <w:name w:val="Table List 1"/>
    <w:uiPriority w:val="99"/>
    <w:semiHidden/>
    <w:unhideWhenUsed/>
    <w:rsid w:val="00B825F7"/>
    <w:pPr>
      <w:spacing w:after="160" w:line="259" w:lineRule="auto"/>
    </w:pPr>
    <w:rPr>
      <w:sz w:val="22"/>
      <w:szCs w:val="22"/>
    </w:rPr>
    <w:tblPr>
      <w:tblStyleRowBandSize w:val="1"/>
      <w:tblBorders>
        <w:top w:val="single" w:sz="12" w:space="0" w:color="008080"/>
        <w:left w:val="single" w:sz="6" w:space="0" w:color="008080"/>
        <w:bottom w:val="single" w:sz="12" w:space="0" w:color="008080"/>
        <w:right w:val="single" w:sz="6" w:space="0" w:color="008080"/>
      </w:tblBorders>
      <w:tblCellMar>
        <w:top w:w="0" w:type="dxa"/>
        <w:left w:w="0" w:type="dxa"/>
        <w:bottom w:w="0" w:type="dxa"/>
        <w:right w:w="0" w:type="dxa"/>
      </w:tblCellMar>
    </w:tblPr>
  </w:style>
  <w:style w:type="table" w:styleId="TableList2">
    <w:name w:val="Table List 2"/>
    <w:uiPriority w:val="99"/>
    <w:semiHidden/>
    <w:unhideWhenUsed/>
    <w:rsid w:val="00B825F7"/>
    <w:pPr>
      <w:spacing w:after="160" w:line="259" w:lineRule="auto"/>
    </w:pPr>
    <w:rPr>
      <w:sz w:val="22"/>
      <w:szCs w:val="22"/>
    </w:rPr>
    <w:tblPr>
      <w:tblStyleRowBandSize w:val="2"/>
      <w:tblBorders>
        <w:bottom w:val="single" w:sz="12" w:space="0" w:color="808080"/>
      </w:tblBorders>
      <w:tblCellMar>
        <w:top w:w="0" w:type="dxa"/>
        <w:left w:w="0" w:type="dxa"/>
        <w:bottom w:w="0" w:type="dxa"/>
        <w:right w:w="0" w:type="dxa"/>
      </w:tblCellMar>
    </w:tblPr>
  </w:style>
  <w:style w:type="table" w:styleId="TableList3">
    <w:name w:val="Table List 3"/>
    <w:uiPriority w:val="99"/>
    <w:semiHidden/>
    <w:unhideWhenUsed/>
    <w:rsid w:val="00B825F7"/>
    <w:pPr>
      <w:spacing w:after="160" w:line="259" w:lineRule="auto"/>
    </w:pPr>
    <w:rPr>
      <w:sz w:val="22"/>
      <w:szCs w:val="22"/>
    </w:rPr>
    <w:tblPr>
      <w:tblBorders>
        <w:top w:val="single" w:sz="12" w:space="0" w:color="000000"/>
        <w:bottom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4">
    <w:name w:val="Table List 4"/>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5">
    <w:name w:val="Table List 5"/>
    <w:uiPriority w:val="99"/>
    <w:semiHidden/>
    <w:unhideWhenUsed/>
    <w:rsid w:val="00B825F7"/>
    <w:pPr>
      <w:spacing w:after="160"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0" w:type="dxa"/>
        <w:bottom w:w="0" w:type="dxa"/>
        <w:right w:w="0" w:type="dxa"/>
      </w:tblCellMar>
    </w:tblPr>
    <w:tcPr>
      <w:shd w:val="clear" w:color="auto" w:fill="auto"/>
    </w:tcPr>
  </w:style>
  <w:style w:type="table" w:styleId="TableList6">
    <w:name w:val="Table List 6"/>
    <w:uiPriority w:val="99"/>
    <w:semiHidden/>
    <w:unhideWhenUsed/>
    <w:rsid w:val="00B825F7"/>
    <w:pPr>
      <w:spacing w:after="160" w:line="259" w:lineRule="auto"/>
    </w:pPr>
    <w:rPr>
      <w:sz w:val="22"/>
      <w:szCs w:val="22"/>
    </w:rPr>
    <w:tblPr>
      <w:tblStyleRowBandSize w:val="1"/>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tcPr>
      <w:shd w:val="pct50" w:color="000000" w:fill="FFFFFF"/>
    </w:tcPr>
  </w:style>
  <w:style w:type="table" w:styleId="TableList7">
    <w:name w:val="Table List 7"/>
    <w:uiPriority w:val="99"/>
    <w:semiHidden/>
    <w:unhideWhenUsed/>
    <w:rsid w:val="00B825F7"/>
    <w:pPr>
      <w:spacing w:after="160" w:line="259" w:lineRule="auto"/>
    </w:pPr>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0" w:type="dxa"/>
        <w:bottom w:w="0" w:type="dxa"/>
        <w:right w:w="0" w:type="dxa"/>
      </w:tblCellMar>
    </w:tblPr>
  </w:style>
  <w:style w:type="table" w:styleId="TableList8">
    <w:name w:val="Table List 8"/>
    <w:uiPriority w:val="99"/>
    <w:semiHidden/>
    <w:unhideWhenUsed/>
    <w:rsid w:val="00B825F7"/>
    <w:pPr>
      <w:spacing w:after="160" w:line="259" w:lineRule="auto"/>
    </w:pPr>
    <w:rPr>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0" w:type="dxa"/>
        <w:bottom w:w="0" w:type="dxa"/>
        <w:right w:w="0" w:type="dxa"/>
      </w:tblCellMar>
    </w:tblPr>
  </w:style>
  <w:style w:type="paragraph" w:styleId="TableofAuthorities">
    <w:name w:val="table of authorities"/>
    <w:next w:val="Normal"/>
    <w:uiPriority w:val="99"/>
    <w:semiHidden/>
    <w:unhideWhenUsed/>
    <w:rsid w:val="00B825F7"/>
    <w:pPr>
      <w:ind w:left="220" w:hanging="220"/>
    </w:pPr>
    <w:rPr>
      <w:rFonts w:cs="Arial"/>
      <w:sz w:val="22"/>
      <w:szCs w:val="22"/>
    </w:rPr>
  </w:style>
  <w:style w:type="paragraph" w:styleId="TableofFigures">
    <w:name w:val="table of figures"/>
    <w:next w:val="Normal"/>
    <w:uiPriority w:val="99"/>
    <w:semiHidden/>
    <w:unhideWhenUsed/>
    <w:rsid w:val="00B825F7"/>
    <w:rPr>
      <w:rFonts w:cs="Arial"/>
      <w:sz w:val="22"/>
      <w:szCs w:val="22"/>
    </w:rPr>
  </w:style>
  <w:style w:type="table" w:styleId="TableProfessional">
    <w:name w:val="Table Professional"/>
    <w:uiPriority w:val="99"/>
    <w:semiHidden/>
    <w:unhideWhenUsed/>
    <w:rsid w:val="00B825F7"/>
    <w:pPr>
      <w:spacing w:after="160"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Simple1">
    <w:name w:val="Table Simple 1"/>
    <w:uiPriority w:val="99"/>
    <w:semiHidden/>
    <w:unhideWhenUsed/>
    <w:rsid w:val="00B825F7"/>
    <w:pPr>
      <w:spacing w:after="160" w:line="259" w:lineRule="auto"/>
    </w:pPr>
    <w:rPr>
      <w:sz w:val="22"/>
      <w:szCs w:val="22"/>
    </w:rPr>
    <w:tblPr>
      <w:tblBorders>
        <w:top w:val="single" w:sz="12" w:space="0" w:color="008000"/>
        <w:bottom w:val="single" w:sz="12" w:space="0" w:color="008000"/>
      </w:tblBorders>
      <w:tblCellMar>
        <w:top w:w="0" w:type="dxa"/>
        <w:left w:w="0" w:type="dxa"/>
        <w:bottom w:w="0" w:type="dxa"/>
        <w:right w:w="0" w:type="dxa"/>
      </w:tblCellMar>
    </w:tblPr>
    <w:tcPr>
      <w:shd w:val="clear" w:color="auto" w:fill="auto"/>
    </w:tcPr>
  </w:style>
  <w:style w:type="table" w:styleId="TableSimple2">
    <w:name w:val="Table Simple 2"/>
    <w:uiPriority w:val="99"/>
    <w:semiHidden/>
    <w:unhideWhenUsed/>
    <w:rsid w:val="00B825F7"/>
    <w:pPr>
      <w:spacing w:after="160" w:line="259" w:lineRule="auto"/>
    </w:pPr>
    <w:rPr>
      <w:sz w:val="22"/>
      <w:szCs w:val="22"/>
    </w:rPr>
    <w:tblPr>
      <w:tblCellMar>
        <w:top w:w="0" w:type="dxa"/>
        <w:left w:w="0" w:type="dxa"/>
        <w:bottom w:w="0" w:type="dxa"/>
        <w:right w:w="0" w:type="dxa"/>
      </w:tblCellMar>
    </w:tblPr>
  </w:style>
  <w:style w:type="table" w:styleId="TableSimple3">
    <w:name w:val="Table Simple 3"/>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clear" w:color="auto" w:fill="auto"/>
    </w:tcPr>
  </w:style>
  <w:style w:type="table" w:styleId="TableSubtle1">
    <w:name w:val="Table Subtle 1"/>
    <w:uiPriority w:val="99"/>
    <w:semiHidden/>
    <w:unhideWhenUsed/>
    <w:rsid w:val="00B825F7"/>
    <w:pPr>
      <w:spacing w:after="160" w:line="259" w:lineRule="auto"/>
    </w:pPr>
    <w:rPr>
      <w:sz w:val="22"/>
      <w:szCs w:val="22"/>
    </w:rPr>
    <w:tblPr>
      <w:tblStyleRowBandSize w:val="1"/>
      <w:tblCellMar>
        <w:top w:w="0" w:type="dxa"/>
        <w:left w:w="0" w:type="dxa"/>
        <w:bottom w:w="0" w:type="dxa"/>
        <w:right w:w="0" w:type="dxa"/>
      </w:tblCellMar>
    </w:tblPr>
  </w:style>
  <w:style w:type="table" w:styleId="TableSubtle2">
    <w:name w:val="Table Subtle 2"/>
    <w:uiPriority w:val="99"/>
    <w:semiHidden/>
    <w:unhideWhenUsed/>
    <w:rsid w:val="00B825F7"/>
    <w:pPr>
      <w:spacing w:after="160" w:line="259" w:lineRule="auto"/>
    </w:pPr>
    <w:rPr>
      <w:sz w:val="22"/>
      <w:szCs w:val="22"/>
    </w:rPr>
    <w:tblPr>
      <w:tblBorders>
        <w:left w:val="single" w:sz="6" w:space="0" w:color="000000"/>
        <w:right w:val="single" w:sz="6" w:space="0" w:color="000000"/>
      </w:tblBorders>
      <w:tblCellMar>
        <w:top w:w="0" w:type="dxa"/>
        <w:left w:w="0" w:type="dxa"/>
        <w:bottom w:w="0" w:type="dxa"/>
        <w:right w:w="0" w:type="dxa"/>
      </w:tblCellMar>
    </w:tblPr>
  </w:style>
  <w:style w:type="table" w:styleId="TableTheme">
    <w:name w:val="Table Theme"/>
    <w:uiPriority w:val="99"/>
    <w:semiHidden/>
    <w:unhideWhenUsed/>
    <w:rsid w:val="00B825F7"/>
    <w:pPr>
      <w:spacing w:after="160" w:line="259"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Web1">
    <w:name w:val="Table Web 1"/>
    <w:uiPriority w:val="99"/>
    <w:semiHidden/>
    <w:unhideWhenUsed/>
    <w:rsid w:val="00B825F7"/>
    <w:pPr>
      <w:spacing w:after="160" w:line="259"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2">
    <w:name w:val="Table Web 2"/>
    <w:uiPriority w:val="99"/>
    <w:semiHidden/>
    <w:unhideWhenUsed/>
    <w:rsid w:val="00B825F7"/>
    <w:pPr>
      <w:spacing w:after="160" w:line="259" w:lineRule="auto"/>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3">
    <w:name w:val="Table Web 3"/>
    <w:uiPriority w:val="99"/>
    <w:semiHidden/>
    <w:unhideWhenUsed/>
    <w:rsid w:val="00B825F7"/>
    <w:pPr>
      <w:spacing w:after="160" w:line="259" w:lineRule="auto"/>
    </w:pPr>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paragraph" w:styleId="Title">
    <w:name w:val="Title"/>
    <w:next w:val="Normal"/>
    <w:link w:val="TitleChar"/>
    <w:uiPriority w:val="10"/>
    <w:qFormat/>
    <w:rsid w:val="00B825F7"/>
    <w:pPr>
      <w:spacing w:before="240" w:after="60"/>
      <w:jc w:val="center"/>
      <w:outlineLvl w:val="0"/>
    </w:pPr>
    <w:rPr>
      <w:rFonts w:eastAsia="Times New Roman" w:cs="Arial"/>
      <w:b/>
      <w:bCs/>
      <w:kern w:val="28"/>
      <w:sz w:val="32"/>
      <w:szCs w:val="32"/>
    </w:rPr>
  </w:style>
  <w:style w:type="character" w:customStyle="1" w:styleId="TitleChar">
    <w:name w:val="Title Char"/>
    <w:link w:val="Title"/>
    <w:uiPriority w:val="10"/>
    <w:rsid w:val="00B825F7"/>
    <w:rPr>
      <w:rFonts w:ascii="Arial" w:eastAsia="Times New Roman" w:hAnsi="Arial" w:cs="Arial"/>
      <w:b/>
      <w:bCs/>
      <w:kern w:val="28"/>
      <w:sz w:val="32"/>
      <w:szCs w:val="32"/>
    </w:rPr>
  </w:style>
  <w:style w:type="paragraph" w:styleId="TOAHeading">
    <w:name w:val="toa heading"/>
    <w:next w:val="Normal"/>
    <w:uiPriority w:val="99"/>
    <w:semiHidden/>
    <w:unhideWhenUsed/>
    <w:rsid w:val="00B825F7"/>
    <w:pPr>
      <w:spacing w:before="120"/>
    </w:pPr>
    <w:rPr>
      <w:rFonts w:eastAsia="Times New Roman" w:cs="Arial"/>
      <w:b/>
      <w:bCs/>
      <w:sz w:val="24"/>
      <w:szCs w:val="24"/>
    </w:rPr>
  </w:style>
  <w:style w:type="paragraph" w:styleId="TOC1">
    <w:name w:val="toc 1"/>
    <w:next w:val="Normal"/>
    <w:autoRedefine/>
    <w:uiPriority w:val="39"/>
    <w:semiHidden/>
    <w:unhideWhenUsed/>
    <w:rsid w:val="00B825F7"/>
    <w:rPr>
      <w:rFonts w:cs="Arial"/>
      <w:sz w:val="22"/>
      <w:szCs w:val="22"/>
    </w:rPr>
  </w:style>
  <w:style w:type="paragraph" w:styleId="TOC2">
    <w:name w:val="toc 2"/>
    <w:next w:val="Normal"/>
    <w:autoRedefine/>
    <w:uiPriority w:val="39"/>
    <w:semiHidden/>
    <w:unhideWhenUsed/>
    <w:rsid w:val="00B825F7"/>
    <w:pPr>
      <w:ind w:left="220"/>
    </w:pPr>
    <w:rPr>
      <w:rFonts w:cs="Arial"/>
      <w:sz w:val="22"/>
      <w:szCs w:val="22"/>
    </w:rPr>
  </w:style>
  <w:style w:type="paragraph" w:styleId="TOC3">
    <w:name w:val="toc 3"/>
    <w:next w:val="Normal"/>
    <w:autoRedefine/>
    <w:uiPriority w:val="39"/>
    <w:semiHidden/>
    <w:unhideWhenUsed/>
    <w:rsid w:val="00B825F7"/>
    <w:pPr>
      <w:ind w:left="440"/>
    </w:pPr>
    <w:rPr>
      <w:rFonts w:cs="Arial"/>
      <w:sz w:val="22"/>
      <w:szCs w:val="22"/>
    </w:rPr>
  </w:style>
  <w:style w:type="paragraph" w:styleId="TOC4">
    <w:name w:val="toc 4"/>
    <w:next w:val="Normal"/>
    <w:autoRedefine/>
    <w:uiPriority w:val="39"/>
    <w:semiHidden/>
    <w:unhideWhenUsed/>
    <w:rsid w:val="00B825F7"/>
    <w:pPr>
      <w:ind w:left="660"/>
    </w:pPr>
    <w:rPr>
      <w:rFonts w:cs="Arial"/>
      <w:sz w:val="22"/>
      <w:szCs w:val="22"/>
    </w:rPr>
  </w:style>
  <w:style w:type="paragraph" w:styleId="TOC5">
    <w:name w:val="toc 5"/>
    <w:next w:val="Normal"/>
    <w:autoRedefine/>
    <w:uiPriority w:val="39"/>
    <w:semiHidden/>
    <w:unhideWhenUsed/>
    <w:rsid w:val="00B825F7"/>
    <w:pPr>
      <w:ind w:left="880"/>
    </w:pPr>
    <w:rPr>
      <w:rFonts w:cs="Arial"/>
      <w:sz w:val="22"/>
      <w:szCs w:val="22"/>
    </w:rPr>
  </w:style>
  <w:style w:type="paragraph" w:styleId="TOC6">
    <w:name w:val="toc 6"/>
    <w:next w:val="Normal"/>
    <w:autoRedefine/>
    <w:uiPriority w:val="39"/>
    <w:semiHidden/>
    <w:unhideWhenUsed/>
    <w:rsid w:val="00B825F7"/>
    <w:pPr>
      <w:ind w:left="1100"/>
    </w:pPr>
    <w:rPr>
      <w:rFonts w:cs="Arial"/>
      <w:sz w:val="22"/>
      <w:szCs w:val="22"/>
    </w:rPr>
  </w:style>
  <w:style w:type="paragraph" w:styleId="TOC7">
    <w:name w:val="toc 7"/>
    <w:next w:val="Normal"/>
    <w:autoRedefine/>
    <w:uiPriority w:val="39"/>
    <w:semiHidden/>
    <w:unhideWhenUsed/>
    <w:rsid w:val="00B825F7"/>
    <w:pPr>
      <w:ind w:left="1320"/>
    </w:pPr>
    <w:rPr>
      <w:rFonts w:cs="Arial"/>
      <w:sz w:val="22"/>
      <w:szCs w:val="22"/>
    </w:rPr>
  </w:style>
  <w:style w:type="paragraph" w:styleId="TOC8">
    <w:name w:val="toc 8"/>
    <w:next w:val="Normal"/>
    <w:autoRedefine/>
    <w:uiPriority w:val="39"/>
    <w:semiHidden/>
    <w:unhideWhenUsed/>
    <w:rsid w:val="00B825F7"/>
    <w:pPr>
      <w:ind w:left="1540"/>
    </w:pPr>
    <w:rPr>
      <w:rFonts w:cs="Arial"/>
      <w:sz w:val="22"/>
      <w:szCs w:val="22"/>
    </w:rPr>
  </w:style>
  <w:style w:type="paragraph" w:styleId="TOC9">
    <w:name w:val="toc 9"/>
    <w:next w:val="Normal"/>
    <w:autoRedefine/>
    <w:uiPriority w:val="39"/>
    <w:semiHidden/>
    <w:unhideWhenUsed/>
    <w:rsid w:val="00B825F7"/>
    <w:pPr>
      <w:ind w:left="1760"/>
    </w:pPr>
    <w:rPr>
      <w:rFonts w:cs="Arial"/>
      <w:sz w:val="22"/>
      <w:szCs w:val="22"/>
    </w:rPr>
  </w:style>
  <w:style w:type="paragraph" w:styleId="TOCHeading">
    <w:name w:val="TOC Heading"/>
    <w:next w:val="Normal"/>
    <w:uiPriority w:val="39"/>
    <w:semiHidden/>
    <w:unhideWhenUsed/>
    <w:qFormat/>
    <w:rsid w:val="00B825F7"/>
    <w:rPr>
      <w:rFonts w:eastAsia="Times New Roman" w:cs="Arial"/>
      <w:b/>
      <w:bCs/>
      <w:kern w:val="32"/>
      <w:sz w:val="32"/>
      <w:szCs w:val="32"/>
    </w:rPr>
  </w:style>
  <w:style w:type="paragraph" w:customStyle="1" w:styleId="Heading-PART">
    <w:name w:val="Heading - PART"/>
    <w:next w:val="Normal"/>
    <w:rsid w:val="00EA4AB1"/>
    <w:pPr>
      <w:overflowPunct w:val="0"/>
      <w:autoSpaceDE w:val="0"/>
      <w:autoSpaceDN w:val="0"/>
      <w:adjustRightInd w:val="0"/>
      <w:spacing w:before="240" w:after="120"/>
      <w:jc w:val="center"/>
      <w:textAlignment w:val="baseline"/>
      <w:outlineLvl w:val="0"/>
    </w:pPr>
    <w:rPr>
      <w:rFonts w:ascii="Times New Roman" w:eastAsia="Times New Roman" w:hAnsi="Times New Roman"/>
      <w:b/>
      <w:caps/>
      <w:sz w:val="22"/>
      <w:lang w:eastAsia="en-US"/>
    </w:rPr>
  </w:style>
  <w:style w:type="paragraph" w:customStyle="1" w:styleId="Normal-Schedule">
    <w:name w:val="Normal - Schedule"/>
    <w:rsid w:val="00EA4AB1"/>
    <w:pPr>
      <w:tabs>
        <w:tab w:val="left" w:pos="454"/>
        <w:tab w:val="left" w:pos="907"/>
        <w:tab w:val="left" w:pos="1361"/>
        <w:tab w:val="left" w:pos="1814"/>
        <w:tab w:val="left" w:pos="2722"/>
      </w:tabs>
      <w:overflowPunct w:val="0"/>
      <w:autoSpaceDE w:val="0"/>
      <w:autoSpaceDN w:val="0"/>
      <w:adjustRightInd w:val="0"/>
      <w:spacing w:before="120"/>
      <w:textAlignment w:val="baseline"/>
    </w:pPr>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ustice.vic.gov.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363</Words>
  <Characters>2072</Characters>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2431</CharactersWithSpaces>
  <SharedDoc>false</SharedDoc>
  <HLinks>
    <vt:vector size="6" baseType="variant">
      <vt:variant>
        <vt:i4>7602287</vt:i4>
      </vt:variant>
      <vt:variant>
        <vt:i4>0</vt:i4>
      </vt:variant>
      <vt:variant>
        <vt:i4>0</vt:i4>
      </vt:variant>
      <vt:variant>
        <vt:i4>5</vt:i4>
      </vt:variant>
      <vt:variant>
        <vt:lpwstr>http://www.justice.vic.gov.au/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2025-11-17T23:55:00Z</dcterms:created>
  <dcterms:modified xsi:type="dcterms:W3CDTF">2025-11-17T23:55:00Z</dcterms:modified>
</cp:coreProperties>
</file>